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B2E1" w14:textId="5E492D39" w:rsidR="00A926E3" w:rsidRPr="005D461F" w:rsidRDefault="005D461F" w:rsidP="008010AD">
      <w:pPr>
        <w:autoSpaceDE w:val="0"/>
        <w:autoSpaceDN w:val="0"/>
        <w:bidi/>
        <w:spacing w:before="250" w:after="0" w:line="240" w:lineRule="auto"/>
        <w:ind w:right="642"/>
        <w:jc w:val="both"/>
        <w:rPr>
          <w:rFonts w:ascii="Vazir" w:eastAsia="Vazir" w:hAnsi="Vazir" w:cs="B Titr"/>
          <w:bCs/>
          <w:color w:val="000000"/>
          <w:sz w:val="24"/>
          <w:szCs w:val="24"/>
          <w:rtl/>
        </w:rPr>
      </w:pPr>
      <w:r>
        <w:rPr>
          <w:rFonts w:ascii="Times New Roman" w:eastAsia="Vazir" w:hAnsi="Times New Roman" w:cs="B Titr" w:hint="cs"/>
          <w:bCs/>
          <w:color w:val="000000"/>
          <w:sz w:val="24"/>
          <w:szCs w:val="24"/>
          <w:rtl/>
        </w:rPr>
        <w:t>مدیر عامل محترم شرکت ..................</w:t>
      </w:r>
    </w:p>
    <w:p w14:paraId="7B888DBE" w14:textId="03A36F54" w:rsidR="004F30E8" w:rsidRPr="005D461F" w:rsidRDefault="004F30E8" w:rsidP="008010AD">
      <w:pPr>
        <w:autoSpaceDE w:val="0"/>
        <w:autoSpaceDN w:val="0"/>
        <w:bidi/>
        <w:spacing w:before="250" w:after="0" w:line="240" w:lineRule="auto"/>
        <w:ind w:right="642"/>
        <w:jc w:val="both"/>
        <w:rPr>
          <w:rFonts w:cs="B Nazanin"/>
          <w:bCs/>
          <w:sz w:val="24"/>
          <w:szCs w:val="24"/>
        </w:rPr>
      </w:pPr>
      <w:r w:rsidRPr="005D461F">
        <w:rPr>
          <w:rFonts w:ascii="Vazir" w:eastAsia="Vazir" w:hAnsi="Vazir" w:cs="B Nazanin" w:hint="cs"/>
          <w:bCs/>
          <w:color w:val="000000"/>
          <w:sz w:val="24"/>
          <w:szCs w:val="24"/>
          <w:rtl/>
        </w:rPr>
        <w:t>موضوع: استعلام قیمت خدمات طبخ، بسته بندی و توزیع غذای بیمارستان 400 تختخوابی شهدای اسلامشهر در فاز اول راه اندازی بیمارستان</w:t>
      </w:r>
    </w:p>
    <w:p w14:paraId="01961875" w14:textId="6C37C1B7" w:rsidR="00A926E3" w:rsidRPr="005D461F" w:rsidRDefault="004F30E8" w:rsidP="008010AD">
      <w:pPr>
        <w:autoSpaceDE w:val="0"/>
        <w:autoSpaceDN w:val="0"/>
        <w:bidi/>
        <w:spacing w:before="250" w:after="0" w:line="240" w:lineRule="auto"/>
        <w:ind w:right="646"/>
        <w:jc w:val="both"/>
        <w:rPr>
          <w:rFonts w:ascii="Vazir" w:eastAsia="Vazir" w:hAnsi="Vazir" w:cs="B Nazanin"/>
          <w:bCs/>
          <w:color w:val="000000"/>
          <w:sz w:val="24"/>
          <w:szCs w:val="24"/>
          <w:rtl/>
        </w:rPr>
      </w:pPr>
      <w:r w:rsidRPr="005D461F">
        <w:rPr>
          <w:rFonts w:ascii="Vazir" w:eastAsia="Vazir" w:hAnsi="Vazir" w:cs="B Nazanin" w:hint="cs"/>
          <w:bCs/>
          <w:color w:val="000000"/>
          <w:sz w:val="24"/>
          <w:szCs w:val="24"/>
          <w:rtl/>
        </w:rPr>
        <w:t>سلام علیکم؛</w:t>
      </w:r>
    </w:p>
    <w:p w14:paraId="17AC2123" w14:textId="7AE68E5A" w:rsidR="004F30E8" w:rsidRPr="00E214CB" w:rsidRDefault="004F30E8" w:rsidP="00E214CB">
      <w:pPr>
        <w:autoSpaceDE w:val="0"/>
        <w:autoSpaceDN w:val="0"/>
        <w:bidi/>
        <w:spacing w:before="250" w:after="0" w:line="240" w:lineRule="auto"/>
        <w:ind w:right="576"/>
        <w:jc w:val="both"/>
        <w:rPr>
          <w:rFonts w:cs="B Nazanin"/>
          <w:bCs/>
          <w:sz w:val="24"/>
          <w:szCs w:val="24"/>
        </w:rPr>
      </w:pPr>
      <w:r w:rsidRPr="005D461F">
        <w:rPr>
          <w:rFonts w:ascii="Vazir" w:eastAsia="Vazir" w:hAnsi="Vazir" w:cs="B Nazanin" w:hint="cs"/>
          <w:bCs/>
          <w:color w:val="000000"/>
          <w:sz w:val="24"/>
          <w:szCs w:val="24"/>
          <w:rtl/>
        </w:rPr>
        <w:t>احتراماً؛ بیمارستان 400 تختخوابی شهدای اسلامشهر در نظر دارد جهت تامین خدمات تغذیه بیماران، همراهان و پرسنل، نسبت به انتخاب پیمانکار واجد شرایط اقدام نماید. مقتضی است پیشنهاد</w:t>
      </w:r>
      <w:r w:rsidR="001A0EFA">
        <w:rPr>
          <w:rFonts w:ascii="Vazir" w:eastAsia="Vazir" w:hAnsi="Vazir" w:cs="B Nazanin" w:hint="cs"/>
          <w:bCs/>
          <w:color w:val="000000"/>
          <w:sz w:val="24"/>
          <w:szCs w:val="24"/>
          <w:rtl/>
          <w:lang w:bidi="fa-IR"/>
        </w:rPr>
        <w:t xml:space="preserve">ات خود را به صورت پاکت جداگانه به تفکیک: الف) </w:t>
      </w:r>
      <w:r w:rsidR="00C628A5">
        <w:rPr>
          <w:rFonts w:ascii="Vazir" w:eastAsia="Vazir" w:hAnsi="Vazir" w:cs="B Nazanin" w:hint="cs"/>
          <w:bCs/>
          <w:color w:val="000000"/>
          <w:sz w:val="24"/>
          <w:szCs w:val="24"/>
          <w:rtl/>
          <w:lang w:bidi="fa-IR"/>
        </w:rPr>
        <w:t>مدارک، مستندات و قیمت پیشنهادی</w:t>
      </w:r>
      <w:r w:rsidR="001A0EFA">
        <w:rPr>
          <w:rFonts w:ascii="Vazir" w:eastAsia="Vazir" w:hAnsi="Vazir" w:cs="B Nazanin" w:hint="cs"/>
          <w:bCs/>
          <w:color w:val="000000"/>
          <w:sz w:val="24"/>
          <w:szCs w:val="24"/>
          <w:rtl/>
          <w:lang w:bidi="fa-IR"/>
        </w:rPr>
        <w:t xml:space="preserve"> ب) </w:t>
      </w:r>
      <w:r w:rsidR="00C628A5">
        <w:rPr>
          <w:rFonts w:ascii="Vazir" w:eastAsia="Vazir" w:hAnsi="Vazir" w:cs="B Nazanin" w:hint="cs"/>
          <w:bCs/>
          <w:color w:val="000000"/>
          <w:sz w:val="24"/>
          <w:szCs w:val="24"/>
          <w:rtl/>
          <w:lang w:bidi="fa-IR"/>
        </w:rPr>
        <w:t>پس از بازگشایی پاکت الف و کشف قیمت</w:t>
      </w:r>
      <w:r w:rsidR="00707C36">
        <w:rPr>
          <w:rFonts w:ascii="Vazir" w:eastAsia="Vazir" w:hAnsi="Vazir" w:cs="B Nazanin" w:hint="cs"/>
          <w:bCs/>
          <w:color w:val="000000"/>
          <w:sz w:val="24"/>
          <w:szCs w:val="24"/>
          <w:rtl/>
          <w:lang w:bidi="fa-IR"/>
        </w:rPr>
        <w:t xml:space="preserve">، قیمت پایه مشخص و پیشنهادات متقاضیان مورد بررسی قرار می گیرد. </w:t>
      </w:r>
      <w:r w:rsidR="00707C36">
        <w:rPr>
          <w:rFonts w:ascii="Vazir" w:eastAsia="Vazir" w:hAnsi="Vazir" w:cs="B Nazanin" w:hint="cs"/>
          <w:bCs/>
          <w:color w:val="000000"/>
          <w:sz w:val="24"/>
          <w:szCs w:val="24"/>
          <w:rtl/>
        </w:rPr>
        <w:t>متقاضیان می بایست</w:t>
      </w:r>
      <w:r w:rsidRPr="005D461F">
        <w:rPr>
          <w:rFonts w:ascii="Vazir" w:eastAsia="Vazir" w:hAnsi="Vazir" w:cs="B Nazanin" w:hint="cs"/>
          <w:bCs/>
          <w:color w:val="000000"/>
          <w:sz w:val="24"/>
          <w:szCs w:val="24"/>
          <w:rtl/>
        </w:rPr>
        <w:t xml:space="preserve"> </w:t>
      </w:r>
      <w:r w:rsidR="00264B35">
        <w:rPr>
          <w:rFonts w:ascii="Vazir" w:eastAsia="Vazir" w:hAnsi="Vazir" w:cs="B Nazanin" w:hint="cs"/>
          <w:bCs/>
          <w:color w:val="000000"/>
          <w:sz w:val="24"/>
          <w:szCs w:val="24"/>
          <w:rtl/>
        </w:rPr>
        <w:t>پ</w:t>
      </w:r>
      <w:r w:rsidR="005B7185">
        <w:rPr>
          <w:rFonts w:ascii="Vazir" w:eastAsia="Vazir" w:hAnsi="Vazir" w:cs="B Nazanin" w:hint="cs"/>
          <w:bCs/>
          <w:color w:val="000000"/>
          <w:sz w:val="24"/>
          <w:szCs w:val="24"/>
          <w:rtl/>
        </w:rPr>
        <w:t>ا</w:t>
      </w:r>
      <w:r w:rsidR="00264B35">
        <w:rPr>
          <w:rFonts w:ascii="Vazir" w:eastAsia="Vazir" w:hAnsi="Vazir" w:cs="B Nazanin" w:hint="cs"/>
          <w:bCs/>
          <w:color w:val="000000"/>
          <w:sz w:val="24"/>
          <w:szCs w:val="24"/>
          <w:rtl/>
        </w:rPr>
        <w:t xml:space="preserve">کت های پیشنهادی خود را </w:t>
      </w:r>
      <w:r w:rsidRPr="005D461F">
        <w:rPr>
          <w:rFonts w:ascii="Vazir" w:eastAsia="Vazir" w:hAnsi="Vazir" w:cs="B Nazanin" w:hint="cs"/>
          <w:bCs/>
          <w:color w:val="000000"/>
          <w:sz w:val="24"/>
          <w:szCs w:val="24"/>
          <w:rtl/>
        </w:rPr>
        <w:t>بر اساس جداول و</w:t>
      </w:r>
      <w:r w:rsidR="00203270">
        <w:rPr>
          <w:rFonts w:ascii="Vazir" w:eastAsia="Vazir" w:hAnsi="Vazir" w:cs="B Nazanin" w:hint="cs"/>
          <w:bCs/>
          <w:color w:val="000000"/>
          <w:sz w:val="24"/>
          <w:szCs w:val="24"/>
          <w:rtl/>
        </w:rPr>
        <w:t xml:space="preserve"> </w:t>
      </w:r>
      <w:r w:rsidRPr="005D461F">
        <w:rPr>
          <w:rFonts w:ascii="Vazir" w:eastAsia="Vazir" w:hAnsi="Vazir" w:cs="B Nazanin" w:hint="cs"/>
          <w:bCs/>
          <w:color w:val="000000"/>
          <w:sz w:val="24"/>
          <w:szCs w:val="24"/>
          <w:rtl/>
        </w:rPr>
        <w:t xml:space="preserve">الزامات زیر تا پایان وقت اداری مورخ </w:t>
      </w:r>
      <w:r w:rsidR="005B7185">
        <w:rPr>
          <w:rFonts w:ascii="Vazir" w:eastAsia="Vazir" w:hAnsi="Vazir" w:cs="B Nazanin" w:hint="cs"/>
          <w:bCs/>
          <w:color w:val="000000"/>
          <w:sz w:val="24"/>
          <w:szCs w:val="24"/>
          <w:rtl/>
        </w:rPr>
        <w:t>05</w:t>
      </w:r>
      <w:r w:rsidRPr="005D461F">
        <w:rPr>
          <w:rFonts w:ascii="Vazir" w:eastAsia="Vazir" w:hAnsi="Vazir" w:cs="B Nazanin" w:hint="cs"/>
          <w:bCs/>
          <w:color w:val="000000"/>
          <w:sz w:val="24"/>
          <w:szCs w:val="24"/>
          <w:rtl/>
        </w:rPr>
        <w:t>/03/1405 به این واحد ارائه فرمائید.</w:t>
      </w:r>
      <w:r w:rsidR="00E214CB" w:rsidRPr="00E214CB">
        <w:rPr>
          <w:rFonts w:ascii="Vazir" w:eastAsia="Vazir" w:hAnsi="Vazir" w:cs="B Nazanin" w:hint="cs"/>
          <w:b/>
          <w:bCs/>
          <w:color w:val="000000"/>
          <w:sz w:val="24"/>
          <w:szCs w:val="24"/>
          <w:rtl/>
        </w:rPr>
        <w:t xml:space="preserve"> </w:t>
      </w:r>
      <w:r w:rsidR="00E214CB">
        <w:rPr>
          <w:rFonts w:ascii="Vazir" w:eastAsia="Vazir" w:hAnsi="Vazir" w:cs="B Nazanin" w:hint="cs"/>
          <w:b/>
          <w:bCs/>
          <w:color w:val="000000"/>
          <w:sz w:val="24"/>
          <w:szCs w:val="24"/>
          <w:rtl/>
        </w:rPr>
        <w:t>(</w:t>
      </w:r>
      <w:r w:rsidR="00E214CB" w:rsidRPr="008010AD">
        <w:rPr>
          <w:rFonts w:ascii="Vazir" w:eastAsia="Vazir" w:hAnsi="Vazir" w:cs="B Nazanin" w:hint="cs"/>
          <w:b/>
          <w:bCs/>
          <w:color w:val="000000"/>
          <w:sz w:val="24"/>
          <w:szCs w:val="24"/>
          <w:rtl/>
        </w:rPr>
        <w:t>پیمانکار موظف است پیشنهاد خود را بر اساس تعداد وعده های ماهیانه زیر تکمیل نماید.</w:t>
      </w:r>
      <w:r w:rsidR="00E214CB">
        <w:rPr>
          <w:rFonts w:ascii="Vazir" w:eastAsia="Vazir" w:hAnsi="Vazir" w:cs="B Nazanin" w:hint="cs"/>
          <w:b/>
          <w:bCs/>
          <w:color w:val="000000"/>
          <w:sz w:val="24"/>
          <w:szCs w:val="24"/>
          <w:rtl/>
        </w:rPr>
        <w:t xml:space="preserve">) </w:t>
      </w:r>
      <w:r w:rsidR="0002548E">
        <w:rPr>
          <w:rFonts w:ascii="Vazir" w:eastAsia="Vazir" w:hAnsi="Vazir" w:cs="B Nazanin" w:hint="cs"/>
          <w:b/>
          <w:bCs/>
          <w:color w:val="000000"/>
          <w:sz w:val="24"/>
          <w:szCs w:val="24"/>
          <w:rtl/>
        </w:rPr>
        <w:t>*</w:t>
      </w:r>
      <w:r w:rsidR="00E214CB" w:rsidRPr="005D461F">
        <w:rPr>
          <w:rFonts w:ascii="Vazir" w:eastAsia="Vazir" w:hAnsi="Vazir" w:cs="B Nazanin" w:hint="cs"/>
          <w:bCs/>
          <w:color w:val="000000"/>
          <w:sz w:val="24"/>
          <w:szCs w:val="24"/>
          <w:rtl/>
        </w:rPr>
        <w:t xml:space="preserve">مدت اجرای قرارداد: 4 ماه </w:t>
      </w:r>
      <w:r w:rsidR="0002548E">
        <w:rPr>
          <w:rFonts w:ascii="Vazir" w:eastAsia="Vazir" w:hAnsi="Vazir" w:cs="B Nazanin" w:hint="cs"/>
          <w:bCs/>
          <w:color w:val="000000"/>
          <w:sz w:val="24"/>
          <w:szCs w:val="24"/>
          <w:rtl/>
        </w:rPr>
        <w:t>می باشد.*</w:t>
      </w:r>
    </w:p>
    <w:p w14:paraId="153954BA" w14:textId="2E9437E2" w:rsidR="004F30E8" w:rsidRPr="000B47C5" w:rsidRDefault="004F30E8" w:rsidP="008010AD">
      <w:pPr>
        <w:pStyle w:val="ListParagraph"/>
        <w:numPr>
          <w:ilvl w:val="0"/>
          <w:numId w:val="10"/>
        </w:numPr>
        <w:autoSpaceDE w:val="0"/>
        <w:autoSpaceDN w:val="0"/>
        <w:bidi/>
        <w:spacing w:before="250" w:after="0" w:line="240" w:lineRule="auto"/>
        <w:ind w:right="646"/>
        <w:jc w:val="both"/>
        <w:rPr>
          <w:rFonts w:ascii="Vazir" w:eastAsia="Vazir" w:hAnsi="Vazir" w:cs="B Titr"/>
          <w:color w:val="000000"/>
          <w:sz w:val="24"/>
          <w:szCs w:val="24"/>
          <w:rtl/>
        </w:rPr>
      </w:pPr>
      <w:r w:rsidRPr="000B47C5">
        <w:rPr>
          <w:rFonts w:ascii="Vazir" w:eastAsia="Vazir" w:hAnsi="Vazir" w:cs="B Nazanin" w:hint="cs"/>
          <w:color w:val="000000"/>
          <w:sz w:val="24"/>
          <w:szCs w:val="24"/>
          <w:rtl/>
        </w:rPr>
        <w:t xml:space="preserve"> </w:t>
      </w:r>
      <w:r w:rsidRPr="000B47C5">
        <w:rPr>
          <w:rFonts w:ascii="Vazir" w:eastAsia="Vazir" w:hAnsi="Vazir" w:cs="B Titr" w:hint="cs"/>
          <w:color w:val="000000"/>
          <w:sz w:val="24"/>
          <w:szCs w:val="24"/>
          <w:rtl/>
        </w:rPr>
        <w:t>جداول محاسباتی و حجمی(مبنای قیمت گذاری)</w:t>
      </w:r>
    </w:p>
    <w:p w14:paraId="783F0124" w14:textId="201BBB60" w:rsidR="006C3DBA" w:rsidRPr="006C3DBA" w:rsidRDefault="004F30E8" w:rsidP="008010AD">
      <w:pPr>
        <w:autoSpaceDE w:val="0"/>
        <w:autoSpaceDN w:val="0"/>
        <w:bidi/>
        <w:spacing w:before="250" w:after="0" w:line="240" w:lineRule="auto"/>
        <w:ind w:left="288" w:right="646"/>
        <w:jc w:val="center"/>
        <w:rPr>
          <w:rFonts w:ascii="Vazir" w:eastAsia="Vazir" w:hAnsi="Vazir" w:cs="B Nazanin"/>
          <w:b/>
          <w:bCs/>
          <w:color w:val="000000"/>
          <w:sz w:val="24"/>
          <w:szCs w:val="24"/>
          <w:rtl/>
        </w:rPr>
      </w:pPr>
      <w:r w:rsidRPr="006C3DBA">
        <w:rPr>
          <w:rFonts w:ascii="Vazir" w:eastAsia="Vazir" w:hAnsi="Vazir" w:cs="B Nazanin" w:hint="cs"/>
          <w:b/>
          <w:bCs/>
          <w:color w:val="000000"/>
          <w:sz w:val="24"/>
          <w:szCs w:val="24"/>
          <w:rtl/>
        </w:rPr>
        <w:t>جدول الف: حجم خدمات (تعداد پرس در ماه)</w:t>
      </w:r>
      <w:r w:rsidR="008B612D">
        <w:rPr>
          <w:rFonts w:ascii="Vazir" w:eastAsia="Vazir" w:hAnsi="Vazir" w:cs="B Nazanin" w:hint="cs"/>
          <w:b/>
          <w:bCs/>
          <w:color w:val="000000"/>
          <w:sz w:val="24"/>
          <w:szCs w:val="24"/>
          <w:rtl/>
        </w:rPr>
        <w:t xml:space="preserve"> (مبنا ماه 31 روزه می باشد)</w:t>
      </w:r>
    </w:p>
    <w:tbl>
      <w:tblPr>
        <w:tblStyle w:val="TableGrid"/>
        <w:bidiVisual/>
        <w:tblW w:w="9326" w:type="dxa"/>
        <w:tblInd w:w="-222" w:type="dxa"/>
        <w:tblLook w:val="04A0" w:firstRow="1" w:lastRow="0" w:firstColumn="1" w:lastColumn="0" w:noHBand="0" w:noVBand="1"/>
      </w:tblPr>
      <w:tblGrid>
        <w:gridCol w:w="1940"/>
        <w:gridCol w:w="1632"/>
        <w:gridCol w:w="1776"/>
        <w:gridCol w:w="3978"/>
      </w:tblGrid>
      <w:tr w:rsidR="00686CCA" w:rsidRPr="006C3DBA" w14:paraId="3CF2B6A8" w14:textId="77777777" w:rsidTr="00C628A5">
        <w:trPr>
          <w:trHeight w:val="191"/>
        </w:trPr>
        <w:tc>
          <w:tcPr>
            <w:tcW w:w="1940" w:type="dxa"/>
            <w:shd w:val="clear" w:color="auto" w:fill="D9D9D9" w:themeFill="background1" w:themeFillShade="D9"/>
          </w:tcPr>
          <w:p w14:paraId="2C8F61EC" w14:textId="57A5FC87" w:rsidR="00686CCA" w:rsidRPr="006C3DBA" w:rsidRDefault="00686CC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3DBA">
              <w:rPr>
                <w:rFonts w:cs="B Nazanin" w:hint="cs"/>
                <w:b/>
                <w:bCs/>
                <w:sz w:val="24"/>
                <w:szCs w:val="24"/>
                <w:rtl/>
              </w:rPr>
              <w:t>سطح کیفی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13AC5927" w14:textId="7CFE7D63" w:rsidR="00686CCA" w:rsidRPr="006C3DBA" w:rsidRDefault="00686CC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3DBA">
              <w:rPr>
                <w:rFonts w:cs="B Nazanin" w:hint="cs"/>
                <w:b/>
                <w:bCs/>
                <w:sz w:val="24"/>
                <w:szCs w:val="24"/>
                <w:rtl/>
              </w:rPr>
              <w:t>ناهار</w:t>
            </w:r>
            <w:r w:rsidR="00167DC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(ماهانه)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55E4EC68" w14:textId="742D1910" w:rsidR="00686CCA" w:rsidRPr="006C3DBA" w:rsidRDefault="00686CC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3DBA">
              <w:rPr>
                <w:rFonts w:cs="B Nazanin" w:hint="cs"/>
                <w:b/>
                <w:bCs/>
                <w:sz w:val="24"/>
                <w:szCs w:val="24"/>
                <w:rtl/>
              </w:rPr>
              <w:t>شام</w:t>
            </w:r>
            <w:r w:rsidR="00167DC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(ماهانه)</w:t>
            </w:r>
          </w:p>
        </w:tc>
        <w:tc>
          <w:tcPr>
            <w:tcW w:w="3978" w:type="dxa"/>
            <w:shd w:val="clear" w:color="auto" w:fill="D9D9D9" w:themeFill="background1" w:themeFillShade="D9"/>
          </w:tcPr>
          <w:p w14:paraId="35ACB042" w14:textId="421862E2" w:rsidR="00686CCA" w:rsidRPr="006C3DBA" w:rsidRDefault="00686CC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3DBA">
              <w:rPr>
                <w:rFonts w:cs="B Nazanin" w:hint="cs"/>
                <w:b/>
                <w:bCs/>
                <w:sz w:val="24"/>
                <w:szCs w:val="24"/>
                <w:rtl/>
              </w:rPr>
              <w:t>مجموع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4</w:t>
            </w:r>
            <w:r w:rsidRPr="006C3D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ماه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686CCA" w:rsidRPr="006C3DBA" w14:paraId="58DF47DC" w14:textId="77777777" w:rsidTr="00C628A5">
        <w:trPr>
          <w:trHeight w:val="322"/>
        </w:trPr>
        <w:tc>
          <w:tcPr>
            <w:tcW w:w="1940" w:type="dxa"/>
            <w:shd w:val="clear" w:color="auto" w:fill="D9D9D9" w:themeFill="background1" w:themeFillShade="D9"/>
          </w:tcPr>
          <w:p w14:paraId="4DEF7A91" w14:textId="22A0B701" w:rsidR="00686CCA" w:rsidRPr="006C3DBA" w:rsidRDefault="00686CC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3DBA">
              <w:rPr>
                <w:rFonts w:cs="B Nazanin" w:hint="cs"/>
                <w:b/>
                <w:bCs/>
                <w:sz w:val="24"/>
                <w:szCs w:val="24"/>
                <w:rtl/>
              </w:rPr>
              <w:t>سطح1 (ویژه)</w:t>
            </w:r>
          </w:p>
        </w:tc>
        <w:tc>
          <w:tcPr>
            <w:tcW w:w="1632" w:type="dxa"/>
            <w:shd w:val="clear" w:color="auto" w:fill="FFFFFF" w:themeFill="background1"/>
          </w:tcPr>
          <w:p w14:paraId="773DEB4F" w14:textId="5DCE2D65" w:rsidR="00686CCA" w:rsidRPr="002C342D" w:rsidRDefault="00EE5B65" w:rsidP="002C342D">
            <w:pPr>
              <w:autoSpaceDE w:val="0"/>
              <w:autoSpaceDN w:val="0"/>
              <w:bidi/>
              <w:spacing w:before="250" w:line="245" w:lineRule="auto"/>
              <w:ind w:right="646"/>
              <w:jc w:val="right"/>
              <w:rPr>
                <w:rFonts w:ascii="Vazir" w:eastAsia="Vazir" w:hAnsi="Vazir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Vazir" w:hAnsi="Vazir" w:cs="B Nazanin" w:hint="cs"/>
                <w:b/>
                <w:bCs/>
                <w:color w:val="000000"/>
                <w:sz w:val="24"/>
                <w:szCs w:val="24"/>
                <w:rtl/>
              </w:rPr>
              <w:t>975/6</w:t>
            </w:r>
          </w:p>
        </w:tc>
        <w:tc>
          <w:tcPr>
            <w:tcW w:w="1775" w:type="dxa"/>
            <w:shd w:val="clear" w:color="auto" w:fill="FFFFFF" w:themeFill="background1"/>
          </w:tcPr>
          <w:p w14:paraId="1D791F5A" w14:textId="596F62D5" w:rsidR="00686CCA" w:rsidRPr="002C342D" w:rsidRDefault="00EE5B65" w:rsidP="006C3DBA">
            <w:pPr>
              <w:autoSpaceDE w:val="0"/>
              <w:autoSpaceDN w:val="0"/>
              <w:bidi/>
              <w:spacing w:before="250" w:line="245" w:lineRule="auto"/>
              <w:ind w:right="646"/>
              <w:jc w:val="right"/>
              <w:rPr>
                <w:rFonts w:ascii="Vazir" w:eastAsia="Vazir" w:hAnsi="Vazir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Vazir" w:hAnsi="Vazir" w:cs="B Nazanin" w:hint="cs"/>
                <w:b/>
                <w:bCs/>
                <w:color w:val="000000"/>
                <w:sz w:val="24"/>
                <w:szCs w:val="24"/>
                <w:rtl/>
              </w:rPr>
              <w:t>875/3</w:t>
            </w:r>
          </w:p>
        </w:tc>
        <w:tc>
          <w:tcPr>
            <w:tcW w:w="3978" w:type="dxa"/>
            <w:shd w:val="clear" w:color="auto" w:fill="FFFFFF" w:themeFill="background1"/>
          </w:tcPr>
          <w:p w14:paraId="085FA8E6" w14:textId="5A97AA17" w:rsidR="00686CCA" w:rsidRPr="002C342D" w:rsidRDefault="00D474B7" w:rsidP="00686CCA">
            <w:pPr>
              <w:autoSpaceDE w:val="0"/>
              <w:autoSpaceDN w:val="0"/>
              <w:bidi/>
              <w:spacing w:before="250" w:line="245" w:lineRule="auto"/>
              <w:ind w:right="646"/>
              <w:jc w:val="center"/>
              <w:rPr>
                <w:rFonts w:ascii="Vazir" w:eastAsia="Vazir" w:hAnsi="Vazir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Vazir" w:hAnsi="Vazir" w:cs="B Nazanin" w:hint="cs"/>
                <w:b/>
                <w:bCs/>
                <w:color w:val="000000"/>
                <w:sz w:val="24"/>
                <w:szCs w:val="24"/>
                <w:rtl/>
              </w:rPr>
              <w:t>400/43</w:t>
            </w:r>
          </w:p>
        </w:tc>
      </w:tr>
      <w:tr w:rsidR="00686CCA" w:rsidRPr="006C3DBA" w14:paraId="0C25FD73" w14:textId="77777777" w:rsidTr="00C628A5">
        <w:trPr>
          <w:trHeight w:val="204"/>
        </w:trPr>
        <w:tc>
          <w:tcPr>
            <w:tcW w:w="1940" w:type="dxa"/>
            <w:shd w:val="clear" w:color="auto" w:fill="D9D9D9" w:themeFill="background1" w:themeFillShade="D9"/>
          </w:tcPr>
          <w:p w14:paraId="278449B7" w14:textId="14852F04" w:rsidR="00686CCA" w:rsidRPr="006C3DBA" w:rsidRDefault="00686CC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3DBA">
              <w:rPr>
                <w:rFonts w:cs="B Nazanin" w:hint="cs"/>
                <w:b/>
                <w:bCs/>
                <w:sz w:val="24"/>
                <w:szCs w:val="24"/>
                <w:rtl/>
              </w:rPr>
              <w:t>سطح2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C3DBA">
              <w:rPr>
                <w:rFonts w:cs="B Nazanin" w:hint="cs"/>
                <w:b/>
                <w:bCs/>
                <w:sz w:val="24"/>
                <w:szCs w:val="24"/>
                <w:rtl/>
              </w:rPr>
              <w:t>(متوسط)</w:t>
            </w:r>
          </w:p>
        </w:tc>
        <w:tc>
          <w:tcPr>
            <w:tcW w:w="1632" w:type="dxa"/>
            <w:shd w:val="clear" w:color="auto" w:fill="FFFFFF" w:themeFill="background1"/>
          </w:tcPr>
          <w:p w14:paraId="190CCA0C" w14:textId="47E70D00" w:rsidR="00686CCA" w:rsidRPr="002C342D" w:rsidRDefault="00EE5B65" w:rsidP="006C3DBA">
            <w:pPr>
              <w:autoSpaceDE w:val="0"/>
              <w:autoSpaceDN w:val="0"/>
              <w:bidi/>
              <w:spacing w:before="250" w:line="245" w:lineRule="auto"/>
              <w:ind w:right="646"/>
              <w:jc w:val="right"/>
              <w:rPr>
                <w:rFonts w:ascii="Vazir" w:eastAsia="Vazir" w:hAnsi="Vazir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Vazir" w:hAnsi="Vazir" w:cs="B Nazanin" w:hint="cs"/>
                <w:b/>
                <w:bCs/>
                <w:color w:val="000000"/>
                <w:sz w:val="24"/>
                <w:szCs w:val="24"/>
                <w:rtl/>
              </w:rPr>
              <w:t>950/13</w:t>
            </w:r>
          </w:p>
        </w:tc>
        <w:tc>
          <w:tcPr>
            <w:tcW w:w="1775" w:type="dxa"/>
            <w:shd w:val="clear" w:color="auto" w:fill="FFFFFF" w:themeFill="background1"/>
          </w:tcPr>
          <w:p w14:paraId="1AAFFCA9" w14:textId="114A4FDD" w:rsidR="00686CCA" w:rsidRPr="002C342D" w:rsidRDefault="00EE5B65" w:rsidP="006C3DBA">
            <w:pPr>
              <w:autoSpaceDE w:val="0"/>
              <w:autoSpaceDN w:val="0"/>
              <w:bidi/>
              <w:spacing w:before="250" w:line="245" w:lineRule="auto"/>
              <w:ind w:right="646"/>
              <w:jc w:val="right"/>
              <w:rPr>
                <w:rFonts w:ascii="Vazir" w:eastAsia="Vazir" w:hAnsi="Vazir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Vazir" w:hAnsi="Vazir" w:cs="B Nazanin" w:hint="cs"/>
                <w:b/>
                <w:bCs/>
                <w:color w:val="000000"/>
                <w:sz w:val="24"/>
                <w:szCs w:val="24"/>
                <w:rtl/>
              </w:rPr>
              <w:t>750/7</w:t>
            </w:r>
          </w:p>
        </w:tc>
        <w:tc>
          <w:tcPr>
            <w:tcW w:w="3978" w:type="dxa"/>
            <w:shd w:val="clear" w:color="auto" w:fill="FFFFFF" w:themeFill="background1"/>
          </w:tcPr>
          <w:p w14:paraId="06C9F0C2" w14:textId="03F3A9BD" w:rsidR="00686CCA" w:rsidRPr="002C342D" w:rsidRDefault="00D474B7" w:rsidP="00686CCA">
            <w:pPr>
              <w:autoSpaceDE w:val="0"/>
              <w:autoSpaceDN w:val="0"/>
              <w:bidi/>
              <w:spacing w:before="250" w:line="245" w:lineRule="auto"/>
              <w:ind w:right="646"/>
              <w:jc w:val="center"/>
              <w:rPr>
                <w:rFonts w:ascii="Vazir" w:eastAsia="Vazir" w:hAnsi="Vazir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Vazir" w:hAnsi="Vazir" w:cs="B Nazanin" w:hint="cs"/>
                <w:b/>
                <w:bCs/>
                <w:color w:val="000000"/>
                <w:sz w:val="24"/>
                <w:szCs w:val="24"/>
                <w:rtl/>
              </w:rPr>
              <w:t>800/86</w:t>
            </w:r>
          </w:p>
        </w:tc>
      </w:tr>
      <w:tr w:rsidR="00686CCA" w:rsidRPr="006C3DBA" w14:paraId="0EC5C6F6" w14:textId="77777777" w:rsidTr="00C628A5">
        <w:trPr>
          <w:trHeight w:val="165"/>
        </w:trPr>
        <w:tc>
          <w:tcPr>
            <w:tcW w:w="1940" w:type="dxa"/>
            <w:shd w:val="clear" w:color="auto" w:fill="D9D9D9" w:themeFill="background1" w:themeFillShade="D9"/>
          </w:tcPr>
          <w:p w14:paraId="5FDF0757" w14:textId="593EB6AF" w:rsidR="00686CCA" w:rsidRPr="006C3DBA" w:rsidRDefault="00686CC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3DBA">
              <w:rPr>
                <w:rFonts w:cs="B Nazanin" w:hint="cs"/>
                <w:b/>
                <w:bCs/>
                <w:sz w:val="24"/>
                <w:szCs w:val="24"/>
                <w:rtl/>
              </w:rPr>
              <w:t>سطح3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C3DBA">
              <w:rPr>
                <w:rFonts w:cs="B Nazanin" w:hint="cs"/>
                <w:b/>
                <w:bCs/>
                <w:sz w:val="24"/>
                <w:szCs w:val="24"/>
                <w:rtl/>
              </w:rPr>
              <w:t>(پایه)</w:t>
            </w:r>
          </w:p>
        </w:tc>
        <w:tc>
          <w:tcPr>
            <w:tcW w:w="1632" w:type="dxa"/>
            <w:shd w:val="clear" w:color="auto" w:fill="FFFFFF" w:themeFill="background1"/>
          </w:tcPr>
          <w:p w14:paraId="0A29836E" w14:textId="1DEC548B" w:rsidR="00686CCA" w:rsidRPr="002C342D" w:rsidRDefault="00EE5B65" w:rsidP="006C3DBA">
            <w:pPr>
              <w:autoSpaceDE w:val="0"/>
              <w:autoSpaceDN w:val="0"/>
              <w:bidi/>
              <w:spacing w:before="250" w:line="245" w:lineRule="auto"/>
              <w:ind w:right="646"/>
              <w:jc w:val="right"/>
              <w:rPr>
                <w:rFonts w:ascii="Vazir" w:eastAsia="Vazir" w:hAnsi="Vazir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Vazir" w:hAnsi="Vazir" w:cs="B Nazanin" w:hint="cs"/>
                <w:b/>
                <w:bCs/>
                <w:color w:val="000000"/>
                <w:sz w:val="24"/>
                <w:szCs w:val="24"/>
                <w:rtl/>
              </w:rPr>
              <w:t>975/6</w:t>
            </w:r>
          </w:p>
        </w:tc>
        <w:tc>
          <w:tcPr>
            <w:tcW w:w="1775" w:type="dxa"/>
            <w:shd w:val="clear" w:color="auto" w:fill="FFFFFF" w:themeFill="background1"/>
          </w:tcPr>
          <w:p w14:paraId="75A3B8DF" w14:textId="6FC4A63B" w:rsidR="00686CCA" w:rsidRPr="002C342D" w:rsidRDefault="00EE5B65" w:rsidP="006C3DBA">
            <w:pPr>
              <w:autoSpaceDE w:val="0"/>
              <w:autoSpaceDN w:val="0"/>
              <w:bidi/>
              <w:spacing w:before="250" w:line="245" w:lineRule="auto"/>
              <w:ind w:right="646"/>
              <w:jc w:val="right"/>
              <w:rPr>
                <w:rFonts w:ascii="Vazir" w:eastAsia="Vazir" w:hAnsi="Vazir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Vazir" w:hAnsi="Vazir" w:cs="B Nazanin" w:hint="cs"/>
                <w:b/>
                <w:bCs/>
                <w:color w:val="000000"/>
                <w:sz w:val="24"/>
                <w:szCs w:val="24"/>
                <w:rtl/>
              </w:rPr>
              <w:t>875/3</w:t>
            </w:r>
          </w:p>
        </w:tc>
        <w:tc>
          <w:tcPr>
            <w:tcW w:w="3978" w:type="dxa"/>
            <w:shd w:val="clear" w:color="auto" w:fill="FFFFFF" w:themeFill="background1"/>
          </w:tcPr>
          <w:p w14:paraId="62B32CAD" w14:textId="500FE4E2" w:rsidR="00686CCA" w:rsidRPr="002C342D" w:rsidRDefault="00D474B7" w:rsidP="00686CCA">
            <w:pPr>
              <w:autoSpaceDE w:val="0"/>
              <w:autoSpaceDN w:val="0"/>
              <w:bidi/>
              <w:spacing w:before="250" w:line="245" w:lineRule="auto"/>
              <w:ind w:right="646"/>
              <w:jc w:val="center"/>
              <w:rPr>
                <w:rFonts w:ascii="Vazir" w:eastAsia="Vazir" w:hAnsi="Vazir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Vazir" w:hAnsi="Vazir" w:cs="B Nazanin" w:hint="cs"/>
                <w:b/>
                <w:bCs/>
                <w:color w:val="000000"/>
                <w:sz w:val="24"/>
                <w:szCs w:val="24"/>
                <w:rtl/>
              </w:rPr>
              <w:t>400/43</w:t>
            </w:r>
          </w:p>
        </w:tc>
      </w:tr>
      <w:tr w:rsidR="00167DC4" w:rsidRPr="006C3DBA" w14:paraId="43F2FDFE" w14:textId="0BB11E2B" w:rsidTr="00C628A5">
        <w:trPr>
          <w:trHeight w:val="112"/>
        </w:trPr>
        <w:tc>
          <w:tcPr>
            <w:tcW w:w="1940" w:type="dxa"/>
            <w:shd w:val="clear" w:color="auto" w:fill="D9D9D9" w:themeFill="background1" w:themeFillShade="D9"/>
          </w:tcPr>
          <w:p w14:paraId="62BB750A" w14:textId="7E80FAFC" w:rsidR="00167DC4" w:rsidRPr="006C3DBA" w:rsidRDefault="00167DC4" w:rsidP="008010AD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صبحانه</w:t>
            </w:r>
          </w:p>
        </w:tc>
        <w:tc>
          <w:tcPr>
            <w:tcW w:w="3408" w:type="dxa"/>
            <w:gridSpan w:val="2"/>
            <w:shd w:val="clear" w:color="auto" w:fill="FFFFFF" w:themeFill="background1"/>
          </w:tcPr>
          <w:p w14:paraId="5721BA40" w14:textId="2D0E9868" w:rsidR="00167DC4" w:rsidRPr="002C342D" w:rsidRDefault="00D474B7" w:rsidP="00167DC4">
            <w:pPr>
              <w:autoSpaceDE w:val="0"/>
              <w:autoSpaceDN w:val="0"/>
              <w:bidi/>
              <w:spacing w:before="250" w:line="245" w:lineRule="auto"/>
              <w:ind w:right="646"/>
              <w:jc w:val="center"/>
              <w:rPr>
                <w:rFonts w:ascii="Vazir" w:eastAsia="Vazir" w:hAnsi="Vazir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Vazir" w:hAnsi="Vazir" w:cs="B Nazanin" w:hint="cs"/>
                <w:b/>
                <w:bCs/>
                <w:color w:val="000000"/>
                <w:sz w:val="24"/>
                <w:szCs w:val="24"/>
                <w:rtl/>
              </w:rPr>
              <w:t>500/15</w:t>
            </w:r>
          </w:p>
        </w:tc>
        <w:tc>
          <w:tcPr>
            <w:tcW w:w="3978" w:type="dxa"/>
            <w:shd w:val="clear" w:color="auto" w:fill="FFFFFF" w:themeFill="background1"/>
          </w:tcPr>
          <w:p w14:paraId="24DF03E8" w14:textId="668FD932" w:rsidR="00167DC4" w:rsidRPr="002C342D" w:rsidRDefault="00D474B7" w:rsidP="00D474B7">
            <w:pPr>
              <w:autoSpaceDE w:val="0"/>
              <w:autoSpaceDN w:val="0"/>
              <w:bidi/>
              <w:spacing w:before="250" w:line="245" w:lineRule="auto"/>
              <w:ind w:right="646"/>
              <w:jc w:val="center"/>
              <w:rPr>
                <w:rFonts w:ascii="Vazir" w:eastAsia="Vazir" w:hAnsi="Vazir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Vazir" w:hAnsi="Vazir" w:cs="B Nazanin" w:hint="cs"/>
                <w:b/>
                <w:bCs/>
                <w:color w:val="000000"/>
                <w:sz w:val="24"/>
                <w:szCs w:val="24"/>
                <w:rtl/>
              </w:rPr>
              <w:t>000/62</w:t>
            </w:r>
          </w:p>
        </w:tc>
      </w:tr>
    </w:tbl>
    <w:p w14:paraId="4175F2C2" w14:textId="4E643D5B" w:rsidR="006C3DBA" w:rsidRPr="008010AD" w:rsidRDefault="006C3DBA" w:rsidP="008010AD">
      <w:pPr>
        <w:autoSpaceDE w:val="0"/>
        <w:autoSpaceDN w:val="0"/>
        <w:bidi/>
        <w:spacing w:before="250" w:after="0"/>
        <w:ind w:left="288" w:right="646"/>
        <w:jc w:val="center"/>
        <w:rPr>
          <w:rFonts w:cs="B Nazanin"/>
          <w:b/>
          <w:bCs/>
          <w:sz w:val="24"/>
          <w:szCs w:val="24"/>
          <w:rtl/>
        </w:rPr>
      </w:pPr>
      <w:r w:rsidRPr="008010AD">
        <w:rPr>
          <w:rFonts w:cs="B Nazanin" w:hint="cs"/>
          <w:b/>
          <w:bCs/>
          <w:sz w:val="24"/>
          <w:szCs w:val="24"/>
          <w:rtl/>
        </w:rPr>
        <w:t>جدول ب: پیشنهاد قیمت (تکمیل توسط پیمانکار)</w:t>
      </w:r>
    </w:p>
    <w:tbl>
      <w:tblPr>
        <w:tblStyle w:val="TableGrid"/>
        <w:bidiVisual/>
        <w:tblW w:w="9332" w:type="dxa"/>
        <w:tblInd w:w="-222" w:type="dxa"/>
        <w:tblLook w:val="04A0" w:firstRow="1" w:lastRow="0" w:firstColumn="1" w:lastColumn="0" w:noHBand="0" w:noVBand="1"/>
      </w:tblPr>
      <w:tblGrid>
        <w:gridCol w:w="4952"/>
        <w:gridCol w:w="2226"/>
        <w:gridCol w:w="2154"/>
      </w:tblGrid>
      <w:tr w:rsidR="006C3DBA" w14:paraId="5413C52C" w14:textId="77777777" w:rsidTr="00C628A5">
        <w:trPr>
          <w:trHeight w:val="423"/>
        </w:trPr>
        <w:tc>
          <w:tcPr>
            <w:tcW w:w="4952" w:type="dxa"/>
            <w:shd w:val="clear" w:color="auto" w:fill="D9D9D9" w:themeFill="background1" w:themeFillShade="D9"/>
          </w:tcPr>
          <w:p w14:paraId="0172BD36" w14:textId="319F2786" w:rsidR="006C3DBA" w:rsidRPr="006C3DBA" w:rsidRDefault="006C3DB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3DBA">
              <w:rPr>
                <w:rFonts w:cs="B Nazanin" w:hint="cs"/>
                <w:b/>
                <w:bCs/>
                <w:sz w:val="24"/>
                <w:szCs w:val="24"/>
                <w:rtl/>
              </w:rPr>
              <w:t>شرح  خدمات</w:t>
            </w:r>
          </w:p>
        </w:tc>
        <w:tc>
          <w:tcPr>
            <w:tcW w:w="2226" w:type="dxa"/>
            <w:shd w:val="clear" w:color="auto" w:fill="D9D9D9" w:themeFill="background1" w:themeFillShade="D9"/>
          </w:tcPr>
          <w:p w14:paraId="29D176DE" w14:textId="7B7D356E" w:rsidR="006C3DBA" w:rsidRPr="005B7185" w:rsidRDefault="006C3DB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7185">
              <w:rPr>
                <w:rFonts w:cs="B Nazanin" w:hint="cs"/>
                <w:b/>
                <w:bCs/>
                <w:sz w:val="24"/>
                <w:szCs w:val="24"/>
                <w:rtl/>
              </w:rPr>
              <w:t>مبلغ</w:t>
            </w:r>
            <w:r w:rsidR="005B7185" w:rsidRPr="005B718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خالص</w:t>
            </w:r>
            <w:r w:rsidRPr="005B718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واحد(ریال)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63C9E99B" w14:textId="129F35E7" w:rsidR="006C3DBA" w:rsidRPr="005B7185" w:rsidRDefault="006C3DBA" w:rsidP="005B7185">
            <w:pPr>
              <w:pStyle w:val="NoSpacing"/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B7185">
              <w:rPr>
                <w:rFonts w:cs="B Nazanin" w:hint="cs"/>
                <w:b/>
                <w:bCs/>
                <w:sz w:val="18"/>
                <w:szCs w:val="18"/>
                <w:rtl/>
              </w:rPr>
              <w:t>مبلغ</w:t>
            </w:r>
            <w:r w:rsidR="005B7185" w:rsidRPr="005B718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خالص</w:t>
            </w:r>
            <w:r w:rsidRPr="005B718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کل ماهیانه</w:t>
            </w:r>
            <w:r w:rsidR="005B718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B7185">
              <w:rPr>
                <w:rFonts w:cs="B Nazanin" w:hint="cs"/>
                <w:b/>
                <w:bCs/>
                <w:sz w:val="18"/>
                <w:szCs w:val="18"/>
                <w:rtl/>
              </w:rPr>
              <w:t>(ریال)</w:t>
            </w:r>
          </w:p>
        </w:tc>
      </w:tr>
      <w:tr w:rsidR="006C3DBA" w14:paraId="13FA454D" w14:textId="77777777" w:rsidTr="00C628A5">
        <w:trPr>
          <w:trHeight w:val="423"/>
        </w:trPr>
        <w:tc>
          <w:tcPr>
            <w:tcW w:w="4952" w:type="dxa"/>
            <w:shd w:val="clear" w:color="auto" w:fill="D9D9D9" w:themeFill="background1" w:themeFillShade="D9"/>
          </w:tcPr>
          <w:p w14:paraId="04DF02C5" w14:textId="44EB508F" w:rsidR="006C3DBA" w:rsidRPr="006C3DBA" w:rsidRDefault="006C3DB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طبخ </w:t>
            </w:r>
            <w:r w:rsidR="00EF0C9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بسته بندی</w:t>
            </w:r>
            <w:r w:rsidR="00EF0C9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توزیع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سطح1 (پرسی)</w:t>
            </w:r>
          </w:p>
        </w:tc>
        <w:tc>
          <w:tcPr>
            <w:tcW w:w="2226" w:type="dxa"/>
            <w:shd w:val="clear" w:color="auto" w:fill="FFFFFF" w:themeFill="background1"/>
          </w:tcPr>
          <w:p w14:paraId="7A79FCC8" w14:textId="77777777" w:rsidR="006C3DBA" w:rsidRPr="006C3DBA" w:rsidRDefault="006C3DB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4" w:type="dxa"/>
            <w:shd w:val="clear" w:color="auto" w:fill="FFFFFF" w:themeFill="background1"/>
          </w:tcPr>
          <w:p w14:paraId="34E36DDB" w14:textId="77777777" w:rsidR="006C3DBA" w:rsidRPr="006C3DBA" w:rsidRDefault="006C3DB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C3DBA" w14:paraId="0034706D" w14:textId="77777777" w:rsidTr="00C628A5">
        <w:trPr>
          <w:trHeight w:val="423"/>
        </w:trPr>
        <w:tc>
          <w:tcPr>
            <w:tcW w:w="4952" w:type="dxa"/>
            <w:shd w:val="clear" w:color="auto" w:fill="D9D9D9" w:themeFill="background1" w:themeFillShade="D9"/>
          </w:tcPr>
          <w:p w14:paraId="34339106" w14:textId="6ED02240" w:rsidR="006C3DBA" w:rsidRDefault="006C3DB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طبخ</w:t>
            </w:r>
            <w:r w:rsidR="00EF0C9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بسته بندی </w:t>
            </w:r>
            <w:r w:rsidR="00EF0C9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توزیع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سطح 2(پرسی)</w:t>
            </w:r>
          </w:p>
        </w:tc>
        <w:tc>
          <w:tcPr>
            <w:tcW w:w="2226" w:type="dxa"/>
            <w:shd w:val="clear" w:color="auto" w:fill="FFFFFF" w:themeFill="background1"/>
          </w:tcPr>
          <w:p w14:paraId="394F666D" w14:textId="77777777" w:rsidR="006C3DBA" w:rsidRPr="006C3DBA" w:rsidRDefault="006C3DB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4" w:type="dxa"/>
            <w:shd w:val="clear" w:color="auto" w:fill="FFFFFF" w:themeFill="background1"/>
          </w:tcPr>
          <w:p w14:paraId="361935DF" w14:textId="77777777" w:rsidR="006C3DBA" w:rsidRPr="006C3DBA" w:rsidRDefault="006C3DB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C3DBA" w:rsidRPr="000B47C5" w14:paraId="25BE0117" w14:textId="77777777" w:rsidTr="00C628A5">
        <w:trPr>
          <w:trHeight w:val="423"/>
        </w:trPr>
        <w:tc>
          <w:tcPr>
            <w:tcW w:w="4952" w:type="dxa"/>
            <w:shd w:val="clear" w:color="auto" w:fill="D9D9D9" w:themeFill="background1" w:themeFillShade="D9"/>
          </w:tcPr>
          <w:p w14:paraId="6E52C89D" w14:textId="419D122B" w:rsidR="006C3DBA" w:rsidRDefault="006C3DB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طبخ</w:t>
            </w:r>
            <w:r w:rsidR="00EF0C9E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بسته بندی</w:t>
            </w:r>
            <w:r w:rsidR="00EF0C9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توزیع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سطح3(پرسی)</w:t>
            </w:r>
          </w:p>
        </w:tc>
        <w:tc>
          <w:tcPr>
            <w:tcW w:w="2226" w:type="dxa"/>
            <w:shd w:val="clear" w:color="auto" w:fill="FFFFFF" w:themeFill="background1"/>
          </w:tcPr>
          <w:p w14:paraId="78E72C3D" w14:textId="77777777" w:rsidR="006C3DBA" w:rsidRPr="006C3DBA" w:rsidRDefault="006C3DBA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4" w:type="dxa"/>
            <w:shd w:val="clear" w:color="auto" w:fill="FFFFFF" w:themeFill="background1"/>
          </w:tcPr>
          <w:p w14:paraId="57990E14" w14:textId="0D6518D7" w:rsidR="006C3DBA" w:rsidRPr="006C3DBA" w:rsidRDefault="000B47C5" w:rsidP="000B47C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0B47C5" w14:paraId="69547567" w14:textId="77777777" w:rsidTr="00C628A5">
        <w:trPr>
          <w:trHeight w:val="423"/>
        </w:trPr>
        <w:tc>
          <w:tcPr>
            <w:tcW w:w="4952" w:type="dxa"/>
            <w:shd w:val="clear" w:color="auto" w:fill="D9D9D9" w:themeFill="background1" w:themeFillShade="D9"/>
          </w:tcPr>
          <w:p w14:paraId="20156A24" w14:textId="787A8FE9" w:rsidR="000B47C5" w:rsidRDefault="000B47C5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خدمات نیروی انسانی توزیع در طبقات (5نفر-ماهیانه)</w:t>
            </w:r>
          </w:p>
        </w:tc>
        <w:tc>
          <w:tcPr>
            <w:tcW w:w="2226" w:type="dxa"/>
            <w:shd w:val="clear" w:color="auto" w:fill="FFFFFF" w:themeFill="background1"/>
          </w:tcPr>
          <w:p w14:paraId="7095ABB6" w14:textId="77777777" w:rsidR="000B47C5" w:rsidRPr="006C3DBA" w:rsidRDefault="000B47C5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4" w:type="dxa"/>
            <w:shd w:val="clear" w:color="auto" w:fill="FFFFFF" w:themeFill="background1"/>
          </w:tcPr>
          <w:p w14:paraId="38E94DA5" w14:textId="77777777" w:rsidR="000B47C5" w:rsidRPr="006C3DBA" w:rsidRDefault="000B47C5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B47C5" w14:paraId="6E62D413" w14:textId="77777777" w:rsidTr="00C628A5">
        <w:trPr>
          <w:trHeight w:val="423"/>
        </w:trPr>
        <w:tc>
          <w:tcPr>
            <w:tcW w:w="4952" w:type="dxa"/>
            <w:shd w:val="clear" w:color="auto" w:fill="D9D9D9" w:themeFill="background1" w:themeFillShade="D9"/>
          </w:tcPr>
          <w:p w14:paraId="09B16231" w14:textId="6F7D0323" w:rsidR="000B47C5" w:rsidRDefault="00E055AE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صبحانه </w:t>
            </w:r>
          </w:p>
        </w:tc>
        <w:tc>
          <w:tcPr>
            <w:tcW w:w="2226" w:type="dxa"/>
            <w:shd w:val="clear" w:color="auto" w:fill="FFFFFF" w:themeFill="background1"/>
          </w:tcPr>
          <w:p w14:paraId="75109AC9" w14:textId="77777777" w:rsidR="000B47C5" w:rsidRPr="006C3DBA" w:rsidRDefault="000B47C5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4" w:type="dxa"/>
            <w:shd w:val="clear" w:color="auto" w:fill="FFFFFF" w:themeFill="background1"/>
          </w:tcPr>
          <w:p w14:paraId="190EF893" w14:textId="77777777" w:rsidR="000B47C5" w:rsidRPr="000B47C5" w:rsidRDefault="000B47C5" w:rsidP="000B47C5">
            <w:pPr>
              <w:rPr>
                <w:rtl/>
              </w:rPr>
            </w:pPr>
          </w:p>
        </w:tc>
      </w:tr>
      <w:tr w:rsidR="00E055AE" w14:paraId="0FA133C6" w14:textId="77777777" w:rsidTr="00C628A5">
        <w:trPr>
          <w:trHeight w:val="423"/>
        </w:trPr>
        <w:tc>
          <w:tcPr>
            <w:tcW w:w="4952" w:type="dxa"/>
            <w:shd w:val="clear" w:color="auto" w:fill="D9D9D9" w:themeFill="background1" w:themeFillShade="D9"/>
          </w:tcPr>
          <w:p w14:paraId="4BD2DD56" w14:textId="1569C53E" w:rsidR="00E055AE" w:rsidRDefault="00E055AE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پیشنهادی (ماهیانه)</w:t>
            </w:r>
          </w:p>
        </w:tc>
        <w:tc>
          <w:tcPr>
            <w:tcW w:w="2226" w:type="dxa"/>
            <w:shd w:val="clear" w:color="auto" w:fill="FFFFFF" w:themeFill="background1"/>
          </w:tcPr>
          <w:p w14:paraId="7382093A" w14:textId="77777777" w:rsidR="00E055AE" w:rsidRPr="006C3DBA" w:rsidRDefault="00E055AE" w:rsidP="006C3DB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4" w:type="dxa"/>
            <w:shd w:val="clear" w:color="auto" w:fill="FFFFFF" w:themeFill="background1"/>
          </w:tcPr>
          <w:p w14:paraId="5EA8DFDE" w14:textId="77777777" w:rsidR="00E055AE" w:rsidRPr="000B47C5" w:rsidRDefault="00E055AE" w:rsidP="000B47C5">
            <w:pPr>
              <w:rPr>
                <w:rtl/>
              </w:rPr>
            </w:pPr>
          </w:p>
        </w:tc>
      </w:tr>
    </w:tbl>
    <w:p w14:paraId="5C836690" w14:textId="0185C204" w:rsidR="000B47C5" w:rsidRDefault="000B47C5" w:rsidP="001A0EFA">
      <w:pPr>
        <w:pStyle w:val="ListParagraph"/>
        <w:numPr>
          <w:ilvl w:val="0"/>
          <w:numId w:val="10"/>
        </w:numPr>
        <w:autoSpaceDE w:val="0"/>
        <w:autoSpaceDN w:val="0"/>
        <w:bidi/>
        <w:spacing w:before="250" w:after="0" w:line="240" w:lineRule="auto"/>
        <w:ind w:right="646"/>
        <w:rPr>
          <w:rFonts w:cs="B Titr"/>
          <w:b/>
          <w:bCs/>
        </w:rPr>
      </w:pPr>
      <w:r w:rsidRPr="000B47C5">
        <w:rPr>
          <w:rFonts w:cs="B Titr" w:hint="cs"/>
          <w:b/>
          <w:bCs/>
          <w:rtl/>
        </w:rPr>
        <w:t>طبقه بندی منو(مشخصات کیفی)</w:t>
      </w:r>
    </w:p>
    <w:p w14:paraId="40793CEB" w14:textId="1C9C5568" w:rsidR="000B47C5" w:rsidRPr="00792199" w:rsidRDefault="000B47C5" w:rsidP="001A0EF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92199">
        <w:rPr>
          <w:rFonts w:cs="B Nazanin" w:hint="cs"/>
          <w:b/>
          <w:bCs/>
          <w:sz w:val="28"/>
          <w:szCs w:val="28"/>
          <w:rtl/>
        </w:rPr>
        <w:t>سطح 1 (ویژه)</w:t>
      </w:r>
      <w:r w:rsidR="00792199" w:rsidRPr="00792199">
        <w:rPr>
          <w:rFonts w:cs="B Nazanin" w:hint="cs"/>
          <w:b/>
          <w:bCs/>
          <w:sz w:val="28"/>
          <w:szCs w:val="28"/>
          <w:rtl/>
        </w:rPr>
        <w:t>25%</w:t>
      </w:r>
      <w:r w:rsidR="00792199" w:rsidRPr="00792199">
        <w:rPr>
          <w:rFonts w:cs="B Nazanin" w:hint="cs"/>
          <w:sz w:val="28"/>
          <w:szCs w:val="28"/>
          <w:rtl/>
        </w:rPr>
        <w:t xml:space="preserve"> </w:t>
      </w:r>
      <w:r w:rsidRPr="00792199">
        <w:rPr>
          <w:rFonts w:cs="B Nazanin" w:hint="cs"/>
          <w:sz w:val="28"/>
          <w:szCs w:val="28"/>
          <w:rtl/>
        </w:rPr>
        <w:t xml:space="preserve">: </w:t>
      </w:r>
      <w:r w:rsidRPr="00792199">
        <w:rPr>
          <w:rFonts w:cs="B Nazanin" w:hint="cs"/>
          <w:sz w:val="28"/>
          <w:szCs w:val="28"/>
          <w:rtl/>
          <w:lang w:bidi="fa-IR"/>
        </w:rPr>
        <w:t xml:space="preserve">(شامل: چلو کباب گوشت و مرغ، زرشک پلو با مرغ و خوراک مرغ، چلو جوجه کباب، چلوگوشت، جوجه آشوکا، چلو مرغ ترش، باقالی پلو با مرغ، چلو و خوراک </w:t>
      </w:r>
      <w:r w:rsidRPr="00792199">
        <w:rPr>
          <w:rFonts w:cs="B Nazanin" w:hint="cs"/>
          <w:sz w:val="28"/>
          <w:szCs w:val="28"/>
          <w:rtl/>
          <w:lang w:bidi="fa-IR"/>
        </w:rPr>
        <w:lastRenderedPageBreak/>
        <w:t>کباب تابه ای، سبزی پلو با ماهی و خوراک ماهی، خوراک شنیسل، خوراک کوبیده گوشت، چلو جوجه کنجدی و ...)</w:t>
      </w:r>
      <w:r w:rsidR="00B16D85">
        <w:rPr>
          <w:rFonts w:cs="B Nazanin" w:hint="cs"/>
          <w:sz w:val="28"/>
          <w:szCs w:val="28"/>
          <w:rtl/>
          <w:lang w:bidi="fa-IR"/>
        </w:rPr>
        <w:t xml:space="preserve"> + دورچین </w:t>
      </w:r>
      <w:r w:rsidR="00B16D85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="00B16D85">
        <w:rPr>
          <w:rFonts w:cs="B Nazanin" w:hint="cs"/>
          <w:sz w:val="28"/>
          <w:szCs w:val="28"/>
          <w:rtl/>
          <w:lang w:bidi="fa-IR"/>
        </w:rPr>
        <w:t xml:space="preserve"> ماست </w:t>
      </w:r>
      <w:r w:rsidR="00B16D85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="00B16D85">
        <w:rPr>
          <w:rFonts w:cs="B Nazanin" w:hint="cs"/>
          <w:sz w:val="28"/>
          <w:szCs w:val="28"/>
          <w:rtl/>
          <w:lang w:bidi="fa-IR"/>
        </w:rPr>
        <w:t xml:space="preserve"> انواع نوشیدنی</w:t>
      </w:r>
    </w:p>
    <w:p w14:paraId="6815695B" w14:textId="546F4D81" w:rsidR="000B47C5" w:rsidRPr="00792199" w:rsidRDefault="00792199" w:rsidP="001A0EF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92199">
        <w:rPr>
          <w:rFonts w:cs="B Nazanin" w:hint="cs"/>
          <w:b/>
          <w:bCs/>
          <w:sz w:val="28"/>
          <w:szCs w:val="28"/>
          <w:rtl/>
        </w:rPr>
        <w:t>سطح2(متوسط) 50%</w:t>
      </w:r>
      <w:r w:rsidR="004E46C3">
        <w:rPr>
          <w:rFonts w:cs="B Nazanin" w:hint="cs"/>
          <w:b/>
          <w:bCs/>
          <w:sz w:val="28"/>
          <w:szCs w:val="28"/>
          <w:rtl/>
        </w:rPr>
        <w:t xml:space="preserve"> : </w:t>
      </w:r>
      <w:r w:rsidR="000B47C5" w:rsidRPr="00792199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0B47C5" w:rsidRPr="00792199">
        <w:rPr>
          <w:rFonts w:cs="B Nazanin" w:hint="cs"/>
          <w:sz w:val="28"/>
          <w:szCs w:val="28"/>
          <w:rtl/>
          <w:lang w:bidi="fa-IR"/>
        </w:rPr>
        <w:t>شامل: انواع چلو خورشت ها، انواع پلوهای مخلوط، کتلت های مرغ و گوشت، انواع کوفته، رولت مرغ و گوشت، ماکارونی، جوجه چینی، دلمه فلفل، خوراک کدو و الویه و...)</w:t>
      </w:r>
      <w:r w:rsidR="00B16D85">
        <w:rPr>
          <w:rFonts w:cs="B Nazanin" w:hint="cs"/>
          <w:sz w:val="28"/>
          <w:szCs w:val="28"/>
          <w:rtl/>
          <w:lang w:bidi="fa-IR"/>
        </w:rPr>
        <w:t xml:space="preserve"> + دورچین </w:t>
      </w:r>
      <w:r w:rsidR="00B16D85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="00B16D85">
        <w:rPr>
          <w:rFonts w:cs="B Nazanin" w:hint="cs"/>
          <w:sz w:val="28"/>
          <w:szCs w:val="28"/>
          <w:rtl/>
          <w:lang w:bidi="fa-IR"/>
        </w:rPr>
        <w:t xml:space="preserve"> ماست </w:t>
      </w:r>
      <w:r w:rsidR="00B16D85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="00B16D85">
        <w:rPr>
          <w:rFonts w:cs="B Nazanin" w:hint="cs"/>
          <w:sz w:val="28"/>
          <w:szCs w:val="28"/>
          <w:rtl/>
          <w:lang w:bidi="fa-IR"/>
        </w:rPr>
        <w:t xml:space="preserve"> انواع نوشیدنی</w:t>
      </w:r>
    </w:p>
    <w:p w14:paraId="56E6153E" w14:textId="00388657" w:rsidR="000B47C5" w:rsidRDefault="00792199" w:rsidP="001A0EF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92199">
        <w:rPr>
          <w:rFonts w:cs="B Nazanin" w:hint="cs"/>
          <w:b/>
          <w:bCs/>
          <w:sz w:val="28"/>
          <w:szCs w:val="28"/>
          <w:rtl/>
        </w:rPr>
        <w:t>سطح3(پایه)25%</w:t>
      </w:r>
      <w:r w:rsidR="004E46C3">
        <w:rPr>
          <w:rFonts w:cs="B Nazanin" w:hint="cs"/>
          <w:b/>
          <w:bCs/>
          <w:sz w:val="28"/>
          <w:szCs w:val="28"/>
          <w:rtl/>
        </w:rPr>
        <w:t xml:space="preserve"> : </w:t>
      </w:r>
      <w:r w:rsidRPr="00792199">
        <w:rPr>
          <w:rFonts w:cs="B Nazanin" w:hint="cs"/>
          <w:b/>
          <w:bCs/>
          <w:sz w:val="28"/>
          <w:szCs w:val="28"/>
          <w:rtl/>
        </w:rPr>
        <w:t>(</w:t>
      </w:r>
      <w:r w:rsidRPr="00792199">
        <w:rPr>
          <w:rFonts w:cs="B Nazanin" w:hint="cs"/>
          <w:sz w:val="28"/>
          <w:szCs w:val="28"/>
          <w:rtl/>
          <w:lang w:bidi="fa-IR"/>
        </w:rPr>
        <w:t>شامل: انواع کوکوها، حلیم بادمجان، کشک بادمجان، خوراک را</w:t>
      </w:r>
      <w:r>
        <w:rPr>
          <w:rFonts w:cs="B Nazanin" w:hint="cs"/>
          <w:sz w:val="28"/>
          <w:szCs w:val="28"/>
          <w:rtl/>
          <w:lang w:bidi="fa-IR"/>
        </w:rPr>
        <w:t>گ</w:t>
      </w:r>
      <w:r w:rsidRPr="00792199">
        <w:rPr>
          <w:rFonts w:cs="B Nazanin" w:hint="cs"/>
          <w:sz w:val="28"/>
          <w:szCs w:val="28"/>
          <w:rtl/>
          <w:lang w:bidi="fa-IR"/>
        </w:rPr>
        <w:t>و، میرزا قاسمی و ...)</w:t>
      </w:r>
      <w:r w:rsidR="00B16D85">
        <w:rPr>
          <w:rFonts w:cs="B Nazanin" w:hint="cs"/>
          <w:sz w:val="28"/>
          <w:szCs w:val="28"/>
          <w:rtl/>
          <w:lang w:bidi="fa-IR"/>
        </w:rPr>
        <w:t xml:space="preserve"> + دورچین </w:t>
      </w:r>
      <w:r w:rsidR="00B16D85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="00B16D85">
        <w:rPr>
          <w:rFonts w:cs="B Nazanin" w:hint="cs"/>
          <w:sz w:val="28"/>
          <w:szCs w:val="28"/>
          <w:rtl/>
          <w:lang w:bidi="fa-IR"/>
        </w:rPr>
        <w:t xml:space="preserve"> ماست </w:t>
      </w:r>
      <w:r w:rsidR="00B16D85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="00B16D85">
        <w:rPr>
          <w:rFonts w:cs="B Nazanin" w:hint="cs"/>
          <w:sz w:val="28"/>
          <w:szCs w:val="28"/>
          <w:rtl/>
          <w:lang w:bidi="fa-IR"/>
        </w:rPr>
        <w:t xml:space="preserve"> انواع نوشیدنی</w:t>
      </w:r>
    </w:p>
    <w:p w14:paraId="44EFB9BA" w14:textId="683B0AB3" w:rsidR="00B952A7" w:rsidRDefault="00B16D85" w:rsidP="001A0EFA">
      <w:pPr>
        <w:pStyle w:val="ListParagraph"/>
        <w:bidi/>
        <w:spacing w:line="240" w:lineRule="auto"/>
        <w:ind w:left="1512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* </w:t>
      </w:r>
      <w:r w:rsidR="00D8768F">
        <w:rPr>
          <w:rFonts w:cs="B Nazanin" w:hint="cs"/>
          <w:sz w:val="28"/>
          <w:szCs w:val="28"/>
          <w:rtl/>
        </w:rPr>
        <w:t xml:space="preserve">قابل ذکر است </w:t>
      </w:r>
      <w:r w:rsidR="0063605F">
        <w:rPr>
          <w:rFonts w:cs="B Nazanin" w:hint="cs"/>
          <w:sz w:val="28"/>
          <w:szCs w:val="28"/>
          <w:rtl/>
        </w:rPr>
        <w:t xml:space="preserve">پیمانکار موظف است </w:t>
      </w:r>
      <w:r w:rsidR="00D8768F">
        <w:rPr>
          <w:rFonts w:cs="B Nazanin" w:hint="cs"/>
          <w:sz w:val="28"/>
          <w:szCs w:val="28"/>
          <w:rtl/>
        </w:rPr>
        <w:t xml:space="preserve">2 روز </w:t>
      </w:r>
      <w:r w:rsidR="0063605F">
        <w:rPr>
          <w:rFonts w:cs="B Nazanin" w:hint="cs"/>
          <w:sz w:val="28"/>
          <w:szCs w:val="28"/>
          <w:rtl/>
        </w:rPr>
        <w:t xml:space="preserve">در طول هفته </w:t>
      </w:r>
      <w:r w:rsidR="00D8768F">
        <w:rPr>
          <w:rFonts w:cs="B Nazanin" w:hint="cs"/>
          <w:sz w:val="28"/>
          <w:szCs w:val="28"/>
          <w:rtl/>
        </w:rPr>
        <w:t xml:space="preserve">با هماهنگی کارشناس تغذیه یک نوع میوه در وعده ناهار همراه با غذا ارائه </w:t>
      </w:r>
      <w:r w:rsidR="0063605F">
        <w:rPr>
          <w:rFonts w:cs="B Nazanin" w:hint="cs"/>
          <w:sz w:val="28"/>
          <w:szCs w:val="28"/>
          <w:rtl/>
        </w:rPr>
        <w:t>دهد.</w:t>
      </w:r>
    </w:p>
    <w:p w14:paraId="75F5DBEE" w14:textId="7358659B" w:rsidR="00554088" w:rsidRPr="00143186" w:rsidRDefault="00554088" w:rsidP="001A0EFA">
      <w:pPr>
        <w:pStyle w:val="ListParagraph"/>
        <w:bidi/>
        <w:spacing w:line="240" w:lineRule="auto"/>
        <w:ind w:left="1512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* </w:t>
      </w:r>
      <w:r w:rsidR="00143186">
        <w:rPr>
          <w:rFonts w:cs="B Nazanin" w:hint="cs"/>
          <w:sz w:val="28"/>
          <w:szCs w:val="28"/>
          <w:rtl/>
        </w:rPr>
        <w:t>لیست آنالیز وعده های غذایی، میان وعده، دورچین و ظروف یکبار مصرف (تائید شده دانشگاه) به پیوست و جز لاینفک قرارداد می باشد.</w:t>
      </w:r>
    </w:p>
    <w:p w14:paraId="141F1043" w14:textId="76281E9C" w:rsidR="00792199" w:rsidRDefault="00792199" w:rsidP="001A0EFA">
      <w:pPr>
        <w:pStyle w:val="ListParagraph"/>
        <w:numPr>
          <w:ilvl w:val="0"/>
          <w:numId w:val="10"/>
        </w:numPr>
        <w:autoSpaceDE w:val="0"/>
        <w:autoSpaceDN w:val="0"/>
        <w:bidi/>
        <w:spacing w:before="250" w:after="0" w:line="240" w:lineRule="auto"/>
        <w:ind w:right="646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 xml:space="preserve">الزامات و تعهدات فنی و اجرایی: </w:t>
      </w:r>
    </w:p>
    <w:p w14:paraId="0F4FFE1C" w14:textId="5D118AB0" w:rsidR="00792199" w:rsidRPr="00E92F5B" w:rsidRDefault="00792199" w:rsidP="001A0EFA">
      <w:pPr>
        <w:autoSpaceDE w:val="0"/>
        <w:autoSpaceDN w:val="0"/>
        <w:bidi/>
        <w:spacing w:before="250" w:after="0" w:line="240" w:lineRule="auto"/>
        <w:ind w:left="432" w:right="646"/>
        <w:rPr>
          <w:rFonts w:cs="B Nazanin"/>
          <w:b/>
          <w:bCs/>
          <w:sz w:val="24"/>
          <w:szCs w:val="24"/>
          <w:rtl/>
        </w:rPr>
      </w:pPr>
      <w:r w:rsidRPr="00E92F5B">
        <w:rPr>
          <w:rFonts w:cs="B Nazanin" w:hint="cs"/>
          <w:b/>
          <w:bCs/>
          <w:sz w:val="24"/>
          <w:szCs w:val="24"/>
          <w:rtl/>
        </w:rPr>
        <w:t>پیمانکار با امضاء مستندات ذیل متعهد به رعایت موارد زیر است:</w:t>
      </w:r>
    </w:p>
    <w:p w14:paraId="46179802" w14:textId="6DAE5C1C" w:rsidR="00792199" w:rsidRPr="00E92F5B" w:rsidRDefault="00792199" w:rsidP="001A0EFA">
      <w:pPr>
        <w:pStyle w:val="ListParagraph"/>
        <w:numPr>
          <w:ilvl w:val="0"/>
          <w:numId w:val="12"/>
        </w:numPr>
        <w:autoSpaceDE w:val="0"/>
        <w:autoSpaceDN w:val="0"/>
        <w:bidi/>
        <w:spacing w:before="250" w:after="0" w:line="240" w:lineRule="auto"/>
        <w:ind w:right="646"/>
        <w:jc w:val="both"/>
        <w:rPr>
          <w:rFonts w:cs="B Nazanin"/>
          <w:b/>
          <w:bCs/>
          <w:sz w:val="24"/>
          <w:szCs w:val="24"/>
        </w:rPr>
      </w:pPr>
      <w:r w:rsidRPr="00E92F5B">
        <w:rPr>
          <w:rFonts w:cs="B Nazanin" w:hint="cs"/>
          <w:b/>
          <w:bCs/>
          <w:sz w:val="24"/>
          <w:szCs w:val="24"/>
          <w:rtl/>
        </w:rPr>
        <w:t xml:space="preserve">تامین مواد اولیه: کلیه اقلام بایستی دارای سیب سلامت و تاریخ انقضای معتبر باشند. </w:t>
      </w:r>
    </w:p>
    <w:p w14:paraId="68718ACA" w14:textId="076F4B9B" w:rsidR="00792199" w:rsidRPr="00E92F5B" w:rsidRDefault="00792199" w:rsidP="001A0EFA">
      <w:pPr>
        <w:pStyle w:val="ListParagraph"/>
        <w:numPr>
          <w:ilvl w:val="0"/>
          <w:numId w:val="12"/>
        </w:numPr>
        <w:autoSpaceDE w:val="0"/>
        <w:autoSpaceDN w:val="0"/>
        <w:bidi/>
        <w:spacing w:before="250" w:after="0" w:line="240" w:lineRule="auto"/>
        <w:ind w:right="646"/>
        <w:jc w:val="both"/>
        <w:rPr>
          <w:rFonts w:cs="B Nazanin"/>
          <w:b/>
          <w:bCs/>
          <w:sz w:val="24"/>
          <w:szCs w:val="24"/>
        </w:rPr>
      </w:pPr>
      <w:r w:rsidRPr="00E92F5B">
        <w:rPr>
          <w:rFonts w:cs="B Nazanin" w:hint="cs"/>
          <w:b/>
          <w:bCs/>
          <w:sz w:val="24"/>
          <w:szCs w:val="24"/>
          <w:rtl/>
        </w:rPr>
        <w:t>بهداشت و سلامت: رعایت استانداردهای وزارت بهداشت الزامی است</w:t>
      </w:r>
      <w:r w:rsidR="00B952A7">
        <w:rPr>
          <w:rFonts w:cs="B Nazanin" w:hint="cs"/>
          <w:b/>
          <w:bCs/>
          <w:sz w:val="24"/>
          <w:szCs w:val="24"/>
          <w:rtl/>
        </w:rPr>
        <w:t xml:space="preserve"> (استانداردها و شاخص های الزامی مواد غذایی به پیوست می باشد)</w:t>
      </w:r>
      <w:r w:rsidRPr="00E92F5B">
        <w:rPr>
          <w:rFonts w:cs="B Nazanin" w:hint="cs"/>
          <w:b/>
          <w:bCs/>
          <w:sz w:val="24"/>
          <w:szCs w:val="24"/>
          <w:rtl/>
        </w:rPr>
        <w:t xml:space="preserve">. پیمانکار موظف به تهیه و نگهداری نمونه غذای روزانه به مدت 72 ساعت در یخچال اختصاصی می باشد. </w:t>
      </w:r>
    </w:p>
    <w:p w14:paraId="11DF1949" w14:textId="0F5E1242" w:rsidR="00792199" w:rsidRPr="00E92F5B" w:rsidRDefault="00792199" w:rsidP="001A0EFA">
      <w:pPr>
        <w:pStyle w:val="ListParagraph"/>
        <w:numPr>
          <w:ilvl w:val="0"/>
          <w:numId w:val="12"/>
        </w:numPr>
        <w:autoSpaceDE w:val="0"/>
        <w:autoSpaceDN w:val="0"/>
        <w:bidi/>
        <w:spacing w:before="250" w:after="0" w:line="240" w:lineRule="auto"/>
        <w:ind w:right="646"/>
        <w:jc w:val="both"/>
        <w:rPr>
          <w:rFonts w:cs="B Nazanin"/>
          <w:b/>
          <w:bCs/>
          <w:sz w:val="24"/>
          <w:szCs w:val="24"/>
        </w:rPr>
      </w:pPr>
      <w:r w:rsidRPr="00E92F5B">
        <w:rPr>
          <w:rFonts w:cs="B Nazanin" w:hint="cs"/>
          <w:b/>
          <w:bCs/>
          <w:sz w:val="24"/>
          <w:szCs w:val="24"/>
          <w:rtl/>
        </w:rPr>
        <w:t>توزیع غذا برای بیماران بایستی در ظروف (غیر سرطان زا) با درب پلمپ و</w:t>
      </w:r>
      <w:r w:rsidR="00B6088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92F5B">
        <w:rPr>
          <w:rFonts w:cs="B Nazanin" w:hint="cs"/>
          <w:b/>
          <w:bCs/>
          <w:sz w:val="24"/>
          <w:szCs w:val="24"/>
          <w:rtl/>
        </w:rPr>
        <w:t>در بازه های زمانی مشخص با ترالی های عایق حرارتی توزیع گردد.</w:t>
      </w:r>
      <w:r w:rsidR="00143186">
        <w:rPr>
          <w:rFonts w:cs="B Nazanin" w:hint="cs"/>
          <w:b/>
          <w:bCs/>
          <w:sz w:val="24"/>
          <w:szCs w:val="24"/>
          <w:rtl/>
        </w:rPr>
        <w:t>(به پیوست می باشد)</w:t>
      </w:r>
    </w:p>
    <w:p w14:paraId="27140082" w14:textId="5B5E1A29" w:rsidR="00792199" w:rsidRPr="00E92F5B" w:rsidRDefault="00792199" w:rsidP="001A0EFA">
      <w:pPr>
        <w:pStyle w:val="ListParagraph"/>
        <w:numPr>
          <w:ilvl w:val="0"/>
          <w:numId w:val="12"/>
        </w:numPr>
        <w:autoSpaceDE w:val="0"/>
        <w:autoSpaceDN w:val="0"/>
        <w:bidi/>
        <w:spacing w:before="250" w:after="0" w:line="240" w:lineRule="auto"/>
        <w:ind w:right="646"/>
        <w:jc w:val="both"/>
        <w:rPr>
          <w:rFonts w:cs="B Nazanin"/>
          <w:b/>
          <w:bCs/>
          <w:sz w:val="24"/>
          <w:szCs w:val="24"/>
        </w:rPr>
      </w:pPr>
      <w:r w:rsidRPr="00E92F5B">
        <w:rPr>
          <w:rFonts w:cs="B Nazanin" w:hint="cs"/>
          <w:b/>
          <w:bCs/>
          <w:sz w:val="24"/>
          <w:szCs w:val="24"/>
          <w:rtl/>
        </w:rPr>
        <w:t>نیروی انسانی: هزینه حقوق، بیمه</w:t>
      </w:r>
      <w:r w:rsidR="00E92F5B" w:rsidRPr="00E92F5B">
        <w:rPr>
          <w:rFonts w:cs="B Nazanin" w:hint="cs"/>
          <w:b/>
          <w:bCs/>
          <w:sz w:val="24"/>
          <w:szCs w:val="24"/>
          <w:rtl/>
        </w:rPr>
        <w:t xml:space="preserve"> و مزایای پرسنل پیمانکار تماما</w:t>
      </w:r>
      <w:r w:rsidR="00B60883">
        <w:rPr>
          <w:rFonts w:cs="B Nazanin" w:hint="cs"/>
          <w:b/>
          <w:bCs/>
          <w:sz w:val="24"/>
          <w:szCs w:val="24"/>
          <w:rtl/>
        </w:rPr>
        <w:t>ً</w:t>
      </w:r>
      <w:r w:rsidR="00E92F5B" w:rsidRPr="00E92F5B">
        <w:rPr>
          <w:rFonts w:cs="B Nazanin" w:hint="cs"/>
          <w:b/>
          <w:bCs/>
          <w:sz w:val="24"/>
          <w:szCs w:val="24"/>
          <w:rtl/>
        </w:rPr>
        <w:t xml:space="preserve"> بر عهده پیمانکار است. پرسنل باید مورد تائید حراست بیمارستان باشد.</w:t>
      </w:r>
    </w:p>
    <w:p w14:paraId="7B3CB685" w14:textId="62E55F48" w:rsidR="00E92F5B" w:rsidRDefault="00E92F5B" w:rsidP="001A0EFA">
      <w:pPr>
        <w:pStyle w:val="ListParagraph"/>
        <w:numPr>
          <w:ilvl w:val="0"/>
          <w:numId w:val="12"/>
        </w:numPr>
        <w:autoSpaceDE w:val="0"/>
        <w:autoSpaceDN w:val="0"/>
        <w:bidi/>
        <w:spacing w:before="250" w:after="0" w:line="240" w:lineRule="auto"/>
        <w:ind w:right="646"/>
        <w:jc w:val="both"/>
        <w:rPr>
          <w:rFonts w:cs="B Nazanin"/>
          <w:b/>
          <w:bCs/>
          <w:sz w:val="24"/>
          <w:szCs w:val="24"/>
        </w:rPr>
      </w:pPr>
      <w:r w:rsidRPr="00E92F5B">
        <w:rPr>
          <w:rFonts w:cs="B Nazanin" w:hint="cs"/>
          <w:b/>
          <w:bCs/>
          <w:sz w:val="24"/>
          <w:szCs w:val="24"/>
          <w:rtl/>
        </w:rPr>
        <w:t>نظارت و جریمه: واحد ناظر تغذیه بیمارستان حق بازرسی سرزده از انبار و فر</w:t>
      </w:r>
      <w:r w:rsidR="00B60883">
        <w:rPr>
          <w:rFonts w:cs="B Nazanin" w:hint="cs"/>
          <w:b/>
          <w:bCs/>
          <w:sz w:val="24"/>
          <w:szCs w:val="24"/>
          <w:rtl/>
        </w:rPr>
        <w:t>آ</w:t>
      </w:r>
      <w:r w:rsidRPr="00E92F5B">
        <w:rPr>
          <w:rFonts w:cs="B Nazanin" w:hint="cs"/>
          <w:b/>
          <w:bCs/>
          <w:sz w:val="24"/>
          <w:szCs w:val="24"/>
          <w:rtl/>
        </w:rPr>
        <w:t>یند طبخ را دارد. هرگونه عدم تطابق کیفیت با منوهای اعلامی، مشمول کسر از صورت وضعیت طبق جدول جریمه های مندرج در قرارداد نهایی خواهد بود.</w:t>
      </w:r>
    </w:p>
    <w:p w14:paraId="72B17C24" w14:textId="623A245B" w:rsidR="00067886" w:rsidRPr="00E92F5B" w:rsidRDefault="00067886" w:rsidP="00067886">
      <w:pPr>
        <w:pStyle w:val="ListParagraph"/>
        <w:numPr>
          <w:ilvl w:val="0"/>
          <w:numId w:val="12"/>
        </w:numPr>
        <w:autoSpaceDE w:val="0"/>
        <w:autoSpaceDN w:val="0"/>
        <w:bidi/>
        <w:spacing w:before="250" w:after="0" w:line="240" w:lineRule="auto"/>
        <w:ind w:right="646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محل توزیع غذا برای بیماران در بخش های مختلف بیمارستان / برای پرسنل</w:t>
      </w:r>
      <w:r w:rsidR="00C628A5">
        <w:rPr>
          <w:rFonts w:cs="B Nazanin" w:hint="cs"/>
          <w:b/>
          <w:bCs/>
          <w:sz w:val="24"/>
          <w:szCs w:val="24"/>
          <w:rtl/>
        </w:rPr>
        <w:t>سالن سلف غذاخوری/ برای هیات علمی سالن سلف هیات علمی می باشد.</w:t>
      </w:r>
    </w:p>
    <w:p w14:paraId="6BAD790A" w14:textId="6889660B" w:rsidR="00E92F5B" w:rsidRDefault="00E92F5B" w:rsidP="001A0EFA">
      <w:pPr>
        <w:pStyle w:val="ListParagraph"/>
        <w:numPr>
          <w:ilvl w:val="0"/>
          <w:numId w:val="10"/>
        </w:numPr>
        <w:autoSpaceDE w:val="0"/>
        <w:autoSpaceDN w:val="0"/>
        <w:bidi/>
        <w:spacing w:before="250" w:after="0" w:line="240" w:lineRule="auto"/>
        <w:ind w:right="646"/>
        <w:jc w:val="both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>مدارک مورد نیاز جهت ارائه پیشنهاد:</w:t>
      </w:r>
    </w:p>
    <w:p w14:paraId="3981E27A" w14:textId="51F09D57" w:rsidR="00E92F5B" w:rsidRPr="00EF0C9E" w:rsidRDefault="00E92F5B" w:rsidP="001A0EFA">
      <w:pPr>
        <w:pStyle w:val="ListParagraph"/>
        <w:numPr>
          <w:ilvl w:val="0"/>
          <w:numId w:val="13"/>
        </w:numPr>
        <w:autoSpaceDE w:val="0"/>
        <w:autoSpaceDN w:val="0"/>
        <w:bidi/>
        <w:spacing w:before="250" w:after="0" w:line="240" w:lineRule="auto"/>
        <w:ind w:right="646"/>
        <w:jc w:val="both"/>
        <w:rPr>
          <w:rFonts w:cs="B Nazanin"/>
          <w:b/>
          <w:bCs/>
          <w:sz w:val="24"/>
          <w:szCs w:val="24"/>
        </w:rPr>
      </w:pPr>
      <w:r w:rsidRPr="00EF0C9E">
        <w:rPr>
          <w:rFonts w:cs="B Nazanin" w:hint="cs"/>
          <w:b/>
          <w:bCs/>
          <w:sz w:val="24"/>
          <w:szCs w:val="24"/>
          <w:rtl/>
        </w:rPr>
        <w:t>کپی پروانه کسب یا اساسنامه شرکت</w:t>
      </w:r>
    </w:p>
    <w:p w14:paraId="69BACFAF" w14:textId="4E90082A" w:rsidR="00E92F5B" w:rsidRPr="00EF0C9E" w:rsidRDefault="00E92F5B" w:rsidP="001A0EFA">
      <w:pPr>
        <w:pStyle w:val="ListParagraph"/>
        <w:numPr>
          <w:ilvl w:val="0"/>
          <w:numId w:val="13"/>
        </w:numPr>
        <w:autoSpaceDE w:val="0"/>
        <w:autoSpaceDN w:val="0"/>
        <w:bidi/>
        <w:spacing w:before="250" w:after="0" w:line="240" w:lineRule="auto"/>
        <w:ind w:right="646"/>
        <w:jc w:val="both"/>
        <w:rPr>
          <w:rFonts w:cs="B Nazanin"/>
          <w:b/>
          <w:bCs/>
          <w:sz w:val="24"/>
          <w:szCs w:val="24"/>
        </w:rPr>
      </w:pPr>
      <w:r w:rsidRPr="00EF0C9E">
        <w:rPr>
          <w:rFonts w:cs="B Nazanin" w:hint="cs"/>
          <w:b/>
          <w:bCs/>
          <w:sz w:val="24"/>
          <w:szCs w:val="24"/>
          <w:rtl/>
        </w:rPr>
        <w:t xml:space="preserve">رزومه کاری (حداقل دو قرارداد مشابه </w:t>
      </w:r>
      <w:r w:rsidR="00067886">
        <w:rPr>
          <w:rFonts w:cs="B Nazanin" w:hint="cs"/>
          <w:b/>
          <w:bCs/>
          <w:sz w:val="24"/>
          <w:szCs w:val="24"/>
          <w:rtl/>
        </w:rPr>
        <w:t>صنعتی/ در تعداد شرکت های هم سطح</w:t>
      </w:r>
      <w:r w:rsidRPr="00EF0C9E">
        <w:rPr>
          <w:rFonts w:cs="B Nazanin" w:hint="cs"/>
          <w:b/>
          <w:bCs/>
          <w:sz w:val="24"/>
          <w:szCs w:val="24"/>
          <w:rtl/>
        </w:rPr>
        <w:t>)</w:t>
      </w:r>
    </w:p>
    <w:p w14:paraId="3937896B" w14:textId="190F02D7" w:rsidR="00E92F5B" w:rsidRPr="00EF0C9E" w:rsidRDefault="00E92F5B" w:rsidP="001A0EFA">
      <w:pPr>
        <w:pStyle w:val="ListParagraph"/>
        <w:numPr>
          <w:ilvl w:val="0"/>
          <w:numId w:val="13"/>
        </w:numPr>
        <w:autoSpaceDE w:val="0"/>
        <w:autoSpaceDN w:val="0"/>
        <w:bidi/>
        <w:spacing w:before="250" w:after="0" w:line="240" w:lineRule="auto"/>
        <w:ind w:right="646"/>
        <w:jc w:val="both"/>
        <w:rPr>
          <w:rFonts w:cs="B Nazanin"/>
          <w:b/>
          <w:bCs/>
          <w:sz w:val="24"/>
          <w:szCs w:val="24"/>
        </w:rPr>
      </w:pPr>
      <w:r w:rsidRPr="00EF0C9E">
        <w:rPr>
          <w:rFonts w:cs="B Nazanin" w:hint="cs"/>
          <w:b/>
          <w:bCs/>
          <w:sz w:val="24"/>
          <w:szCs w:val="24"/>
          <w:rtl/>
        </w:rPr>
        <w:t>جدول قیمت گذاری تکمیل شده (بخش 1 این نامه)</w:t>
      </w:r>
    </w:p>
    <w:p w14:paraId="672E390E" w14:textId="0CFD9A4E" w:rsidR="00E92F5B" w:rsidRPr="00EF0C9E" w:rsidRDefault="00E92F5B" w:rsidP="001A0EFA">
      <w:pPr>
        <w:pStyle w:val="ListParagraph"/>
        <w:numPr>
          <w:ilvl w:val="0"/>
          <w:numId w:val="13"/>
        </w:numPr>
        <w:autoSpaceDE w:val="0"/>
        <w:autoSpaceDN w:val="0"/>
        <w:bidi/>
        <w:spacing w:before="250" w:after="0" w:line="240" w:lineRule="auto"/>
        <w:ind w:right="646"/>
        <w:jc w:val="both"/>
        <w:rPr>
          <w:rFonts w:cs="B Nazanin"/>
          <w:b/>
          <w:bCs/>
          <w:sz w:val="24"/>
          <w:szCs w:val="24"/>
        </w:rPr>
      </w:pPr>
      <w:r w:rsidRPr="00EF0C9E">
        <w:rPr>
          <w:rFonts w:cs="B Nazanin" w:hint="cs"/>
          <w:b/>
          <w:bCs/>
          <w:sz w:val="24"/>
          <w:szCs w:val="24"/>
          <w:rtl/>
        </w:rPr>
        <w:t>تائید حسن انجام کار از کارفرمایان قبلی</w:t>
      </w:r>
    </w:p>
    <w:p w14:paraId="6658D4EC" w14:textId="3136E0FC" w:rsidR="00E92F5B" w:rsidRPr="00EF0C9E" w:rsidRDefault="00E92F5B" w:rsidP="00B952A7">
      <w:pPr>
        <w:pStyle w:val="ListParagraph"/>
        <w:numPr>
          <w:ilvl w:val="0"/>
          <w:numId w:val="13"/>
        </w:numPr>
        <w:autoSpaceDE w:val="0"/>
        <w:autoSpaceDN w:val="0"/>
        <w:bidi/>
        <w:spacing w:before="250" w:after="0" w:line="240" w:lineRule="auto"/>
        <w:ind w:right="646"/>
        <w:jc w:val="both"/>
        <w:rPr>
          <w:rFonts w:cs="B Nazanin"/>
          <w:b/>
          <w:bCs/>
          <w:sz w:val="24"/>
          <w:szCs w:val="24"/>
        </w:rPr>
      </w:pPr>
      <w:r w:rsidRPr="00EF0C9E">
        <w:rPr>
          <w:rFonts w:cs="B Nazanin" w:hint="cs"/>
          <w:b/>
          <w:bCs/>
          <w:sz w:val="24"/>
          <w:szCs w:val="24"/>
          <w:rtl/>
        </w:rPr>
        <w:t>محل تحویل پیشنهادات (دبیرخانه حراست بیمارستان شهدای اسلامشهر</w:t>
      </w:r>
      <w:r w:rsidR="00D87AA8">
        <w:rPr>
          <w:rFonts w:cs="B Nazanin" w:hint="cs"/>
          <w:b/>
          <w:bCs/>
          <w:sz w:val="24"/>
          <w:szCs w:val="24"/>
          <w:rtl/>
        </w:rPr>
        <w:t>)</w:t>
      </w:r>
    </w:p>
    <w:p w14:paraId="0D509625" w14:textId="77777777" w:rsidR="00C628A5" w:rsidRPr="005A283B" w:rsidRDefault="00C628A5" w:rsidP="00C628A5">
      <w:pPr>
        <w:pStyle w:val="ListParagraph"/>
        <w:numPr>
          <w:ilvl w:val="0"/>
          <w:numId w:val="13"/>
        </w:numPr>
        <w:autoSpaceDE w:val="0"/>
        <w:autoSpaceDN w:val="0"/>
        <w:bidi/>
        <w:spacing w:before="250" w:after="0" w:line="240" w:lineRule="auto"/>
        <w:ind w:right="646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بازدید از محل پروژه الزامی می باشد.</w:t>
      </w:r>
    </w:p>
    <w:p w14:paraId="44CF11C6" w14:textId="2B842B64" w:rsidR="00067886" w:rsidRPr="00C628A5" w:rsidRDefault="00E92F5B" w:rsidP="00C628A5">
      <w:pPr>
        <w:pStyle w:val="ListParagraph"/>
        <w:numPr>
          <w:ilvl w:val="0"/>
          <w:numId w:val="13"/>
        </w:numPr>
        <w:autoSpaceDE w:val="0"/>
        <w:autoSpaceDN w:val="0"/>
        <w:bidi/>
        <w:spacing w:before="250" w:after="0" w:line="240" w:lineRule="auto"/>
        <w:ind w:right="646"/>
        <w:jc w:val="both"/>
        <w:rPr>
          <w:rFonts w:cs="B Nazanin"/>
          <w:b/>
          <w:bCs/>
          <w:sz w:val="24"/>
          <w:szCs w:val="24"/>
        </w:rPr>
      </w:pPr>
      <w:r w:rsidRPr="00EF0C9E">
        <w:rPr>
          <w:rFonts w:cs="B Nazanin" w:hint="cs"/>
          <w:b/>
          <w:bCs/>
          <w:sz w:val="24"/>
          <w:szCs w:val="24"/>
          <w:rtl/>
        </w:rPr>
        <w:t>جهت کسب اطلاعات بیشتر</w:t>
      </w:r>
      <w:r w:rsidR="005A283B">
        <w:rPr>
          <w:rFonts w:cs="B Nazanin" w:hint="cs"/>
          <w:b/>
          <w:bCs/>
          <w:sz w:val="24"/>
          <w:szCs w:val="24"/>
          <w:rtl/>
        </w:rPr>
        <w:t xml:space="preserve"> با شماره</w:t>
      </w:r>
      <w:r w:rsidRPr="00EF0C9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F0C9E" w:rsidRPr="00EF0C9E">
        <w:rPr>
          <w:rFonts w:cs="B Nazanin" w:hint="cs"/>
          <w:b/>
          <w:bCs/>
          <w:sz w:val="24"/>
          <w:szCs w:val="24"/>
          <w:rtl/>
        </w:rPr>
        <w:t>09369519750(آقای سعادتمند)</w:t>
      </w:r>
      <w:r w:rsidR="005A283B">
        <w:rPr>
          <w:rFonts w:cs="B Nazanin" w:hint="cs"/>
          <w:b/>
          <w:bCs/>
          <w:sz w:val="24"/>
          <w:szCs w:val="24"/>
          <w:rtl/>
        </w:rPr>
        <w:t xml:space="preserve"> تماس حاصل فرمائید.</w:t>
      </w:r>
    </w:p>
    <w:sectPr w:rsidR="00067886" w:rsidRPr="00C628A5" w:rsidSect="00034616">
      <w:pgSz w:w="11906" w:h="16838"/>
      <w:pgMar w:top="57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azir">
    <w:altName w:val="Cambria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6F7269"/>
    <w:multiLevelType w:val="hybridMultilevel"/>
    <w:tmpl w:val="6E924BB6"/>
    <w:lvl w:ilvl="0" w:tplc="040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56443E87"/>
    <w:multiLevelType w:val="hybridMultilevel"/>
    <w:tmpl w:val="776246EA"/>
    <w:lvl w:ilvl="0" w:tplc="BD58835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63306CAF"/>
    <w:multiLevelType w:val="hybridMultilevel"/>
    <w:tmpl w:val="89CA86A4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7476353E"/>
    <w:multiLevelType w:val="hybridMultilevel"/>
    <w:tmpl w:val="00ECC6A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091587581">
    <w:abstractNumId w:val="8"/>
  </w:num>
  <w:num w:numId="2" w16cid:durableId="77602831">
    <w:abstractNumId w:val="6"/>
  </w:num>
  <w:num w:numId="3" w16cid:durableId="746922572">
    <w:abstractNumId w:val="5"/>
  </w:num>
  <w:num w:numId="4" w16cid:durableId="1353723358">
    <w:abstractNumId w:val="4"/>
  </w:num>
  <w:num w:numId="5" w16cid:durableId="623999513">
    <w:abstractNumId w:val="7"/>
  </w:num>
  <w:num w:numId="6" w16cid:durableId="1129669274">
    <w:abstractNumId w:val="3"/>
  </w:num>
  <w:num w:numId="7" w16cid:durableId="2118600394">
    <w:abstractNumId w:val="2"/>
  </w:num>
  <w:num w:numId="8" w16cid:durableId="677465658">
    <w:abstractNumId w:val="1"/>
  </w:num>
  <w:num w:numId="9" w16cid:durableId="2075465148">
    <w:abstractNumId w:val="0"/>
  </w:num>
  <w:num w:numId="10" w16cid:durableId="554778900">
    <w:abstractNumId w:val="10"/>
  </w:num>
  <w:num w:numId="11" w16cid:durableId="1324952">
    <w:abstractNumId w:val="12"/>
  </w:num>
  <w:num w:numId="12" w16cid:durableId="932011703">
    <w:abstractNumId w:val="11"/>
  </w:num>
  <w:num w:numId="13" w16cid:durableId="1191647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48E"/>
    <w:rsid w:val="00034616"/>
    <w:rsid w:val="00034F01"/>
    <w:rsid w:val="0006063C"/>
    <w:rsid w:val="00067886"/>
    <w:rsid w:val="000B47C5"/>
    <w:rsid w:val="000F2675"/>
    <w:rsid w:val="00143186"/>
    <w:rsid w:val="0015074B"/>
    <w:rsid w:val="00167DC4"/>
    <w:rsid w:val="00173FE0"/>
    <w:rsid w:val="001A0EFA"/>
    <w:rsid w:val="001C6ADF"/>
    <w:rsid w:val="00203270"/>
    <w:rsid w:val="00264B35"/>
    <w:rsid w:val="0026766F"/>
    <w:rsid w:val="0029639D"/>
    <w:rsid w:val="002C342D"/>
    <w:rsid w:val="00326F90"/>
    <w:rsid w:val="0033553A"/>
    <w:rsid w:val="004E46C3"/>
    <w:rsid w:val="004F30E8"/>
    <w:rsid w:val="00554088"/>
    <w:rsid w:val="005A283B"/>
    <w:rsid w:val="005B7185"/>
    <w:rsid w:val="005D461F"/>
    <w:rsid w:val="00631BC6"/>
    <w:rsid w:val="0063605F"/>
    <w:rsid w:val="00666F25"/>
    <w:rsid w:val="00686CCA"/>
    <w:rsid w:val="006C3DBA"/>
    <w:rsid w:val="006F1614"/>
    <w:rsid w:val="00707C36"/>
    <w:rsid w:val="00792199"/>
    <w:rsid w:val="007C3A9C"/>
    <w:rsid w:val="008010AD"/>
    <w:rsid w:val="00872229"/>
    <w:rsid w:val="008B612D"/>
    <w:rsid w:val="00A926E3"/>
    <w:rsid w:val="00AA1D8D"/>
    <w:rsid w:val="00AD07BC"/>
    <w:rsid w:val="00B16D85"/>
    <w:rsid w:val="00B47730"/>
    <w:rsid w:val="00B60883"/>
    <w:rsid w:val="00B952A7"/>
    <w:rsid w:val="00BC4D50"/>
    <w:rsid w:val="00BE4ADC"/>
    <w:rsid w:val="00BF5C49"/>
    <w:rsid w:val="00C628A5"/>
    <w:rsid w:val="00CB0664"/>
    <w:rsid w:val="00D474B7"/>
    <w:rsid w:val="00D65F3F"/>
    <w:rsid w:val="00D71568"/>
    <w:rsid w:val="00D8768F"/>
    <w:rsid w:val="00D87AA8"/>
    <w:rsid w:val="00E055AE"/>
    <w:rsid w:val="00E214CB"/>
    <w:rsid w:val="00E92F5B"/>
    <w:rsid w:val="00EE5B65"/>
    <w:rsid w:val="00EF0C9E"/>
    <w:rsid w:val="00F9292B"/>
    <w:rsid w:val="00FC693F"/>
    <w:rsid w:val="00FE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20A41B55"/>
  <w14:defaultImageDpi w14:val="300"/>
  <w15:docId w15:val="{B07550B8-91D9-4163-BF8F-5A496676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h.sa'adatmand</cp:lastModifiedBy>
  <cp:revision>61</cp:revision>
  <cp:lastPrinted>2026-05-23T10:39:00Z</cp:lastPrinted>
  <dcterms:created xsi:type="dcterms:W3CDTF">2026-05-22T11:15:00Z</dcterms:created>
  <dcterms:modified xsi:type="dcterms:W3CDTF">2026-05-23T13:16:00Z</dcterms:modified>
  <cp:category/>
</cp:coreProperties>
</file>